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a822" w14:textId="de4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49/3-VI "О бюджете Бескарагайского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августа 2020 года № 56/2-VI. Зарегистрировано Департаментом юстиции Восточно-Казахстанской области 15 сентября 2020 года № 7528. Утратило силу - решением Бескарагайского районного маслихата Восточно-Казахстанской области от 29 декабря 2020 года № 62/3-VI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11 августа 2020 года № 55/6-VI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7455),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116983,3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17991,1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–1000,0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капитала-0,0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97992,2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189848,2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кредитов-0,0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0,0 тысяч тенге,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от продажи финансовых активов государства – 0,0 тысяч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-72864,9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бюджета –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72864,9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займов –70983,6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погашения займов –0,0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1881,3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</w:p>
          <w:bookmarkEnd w:id="28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