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8646" w14:textId="1b88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6 января 2020 года № 48/3-VІ "О бюджете Бескарагайского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27 октября 2020 года № 57/13-VI. Зарегистрировано Департаментом юстиции Восточно-Казахстанской области 3 ноября 2020 года № 7754. Утратило силу - решением Бескарагайского районного маслихата Восточно-Казахстанской области от 22 декабря 2020 года № 61/2-VI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маслихата Восточно-Казахстанской области от 22.12.2020 № 61/2-VI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Бескарагайский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6 января 2020 года № 48/3-VІ "О бюджете Бескарагайского района на 2020-2022 годы" (зарегистрировано в Реестре государственной регистрации нормативных правовых актов за номером 6502, опубликовано в Эталонном контрольном банке нормативных правовых актов Республики Казахстан в электронном виде 21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Бескарагайского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7211388,0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565636,0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4930,0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4749,0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6636073,0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7550577,3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25905,0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42999,0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17094,0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-365094,3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365094,3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займов- 317063,6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займов- 17094,0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- 65124,7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Бескарагайского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57/13-VI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825"/>
        <w:gridCol w:w="532"/>
        <w:gridCol w:w="825"/>
        <w:gridCol w:w="6843"/>
        <w:gridCol w:w="27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7211388,0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565636,0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248539,0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22081,0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22081,0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226458,0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225655,0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193796,0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193796,0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193796,0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107976,0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107606,0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107606,0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сфизических лиц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 зачисляемый в местный бюджет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районного (города областного значения) бюджета, за исключением штрафов, пеней, санкций, взысканий, налагаемых акимами городов районного значения, сел, поселков, сельских округов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6636073,0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6634302,7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6634302,7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1975939,8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919633,9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3711925,0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317063,6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317063,6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317063,6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317063,6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65124,7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65124,7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65124,7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605"/>
        <w:gridCol w:w="1275"/>
        <w:gridCol w:w="1275"/>
        <w:gridCol w:w="5086"/>
        <w:gridCol w:w="3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7550577,3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425326,1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136450,9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112587,1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111353,5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23929,9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23929,9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241039,3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213337,3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76017,8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90750,5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131420,1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119876,7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119876,7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119876,7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3238826,2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3000462,6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2942054,6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2871274,6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54190,8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54190,8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105606,6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105606,6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756615,0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394539,8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394539,8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44870,8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179194,2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41427,2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27252,2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1744995,7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532162,5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532162,5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473824,0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1116988,5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1116988,5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983784,5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95844,7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95844,7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243873,9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113357,1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113357,1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113357,1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68638,3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68638,3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30368,8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63197,4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24735,8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24735,8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375552,0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375552,0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375552,0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309068,0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100193,3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71960,5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71960,5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71960,5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28232,8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470554,2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470554,2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470554,2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155719,7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255352,0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43550,2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-365094,3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365094,3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317063,6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317063,6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317063,6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