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913c" w14:textId="d3c9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6 января 2020 года № 48/3-VІ "О бюджете Бескарагайского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 декабря 2020 года № 59/2-VI. Зарегистрировано Департаментом юстиции Восточно-Казахстанской области 7 декабря 2020 года № 7921. Утратило силу - решением Бескарагайского районного маслихата Восточно-Казахстанской области от 22 декабря 2020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22.12.2020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7858),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6502,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7161428,2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588585,0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6557364,2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7500617,5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25905,0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42999,0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17094,0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-365094,3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365094,3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займов- 317063,6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займов- 17094,0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- 65124,7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"/>
        <w:gridCol w:w="532"/>
        <w:gridCol w:w="825"/>
        <w:gridCol w:w="6843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7161428,2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6557364,2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6555593,9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6555593,9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1909139,0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907725,9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2635602,0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7500617,5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413199,4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3229983,2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2997966,6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2941774,6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1099948,9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1099948,9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979244,9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-365094,3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