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aa82" w14:textId="e34a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22 декабря 2020 года № 61/2-VI. Зарегистрировано Департаментом юстиции Восточно-Казахстанской области 20 декабря 2020 года № 8025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7989) Бескарагайский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6893346,8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794107,0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6069240,8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7013245,1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–51938,0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-171836,3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171836,3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займов- 71920,0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займов- 19982,0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119898,3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Бескарагайского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2021 год нормативы распределения доходов в районный бюджет по социальному налогу, индивидуальному подоходному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7989).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2021 год объем субвенции, передаваемой из областного бюджета в районный бюджет, в сумме 3719522,0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2021 год в сумме 14020,0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учесть специалистам в области социального обеспечения, культуры, являющимся гражданскими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61/2-VI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Бескарагайского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12/5-VII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1116"/>
        <w:gridCol w:w="1426"/>
        <w:gridCol w:w="5385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6893346,8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6069240,8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6069174,3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6069174,3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 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7013245,1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217400,4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187699,6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137942,2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353140,6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242305,2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708128,7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103187,9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103187,9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103187,9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550352,8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550352,8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1739331,6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326504,6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326504,6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257693,6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1366827,0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1366827,0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143698,6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1223128,4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226309,6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44997,4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-171836,3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171836,3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61/2-VI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 сельским округам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3"/>
        <w:gridCol w:w="4005"/>
        <w:gridCol w:w="5932"/>
      </w:tblGrid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 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Программа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452 038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финансов района" 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236813,0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Баскольского сельского округа"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Бегенского сельского округа"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Долонского сельского округа"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Жетижарского сельского округа"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Канонерского сельского округа"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Карабасского сельского округа"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М-Владимировского сельского округа"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Бескарагайского сельского округа"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Глуховского сельского округа"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Ерназаровского сельского округа"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61/2-VI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Договоры займа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4922"/>
        <w:gridCol w:w="31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 </w:t>
            </w:r>
          </w:p>
        </w:tc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61/2-VI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4922"/>
        <w:gridCol w:w="31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 </w:t>
            </w:r>
          </w:p>
        </w:tc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4475105,0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,развития языков и спорта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61/2-VI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48/3-VІ "О бюджете Бескарагайского района на 2020-2022 годы" (зарегистрировано в Реестре государственной регистрации нормативных правовых актов за номером 6502, опубликовано в Эталонном контрольном банке нормативных правовых актов Республики Казахстан в электронном виде 21 января 2020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13 марта 2020 года № 50/2-VІ "О внесении изменений в решение Бескарагайского районного маслихата от 6 января 2020 года № 48/3-VІ "О бюджете Бескарагайского района на 2020-2022 годы" (зарегистрировано в Реестре государственной регистрации нормативных правовых актов за номером 6805 опубликовано в Эталонном контрольном банке нормативных правовых актов Республики Казахстан в электронном виде 21 марта 2020 года);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апреля 2020 года № 51/4-VІ "О внесении изменений в решение Бескарагайского районного маслихата от 6 января 2020 года № 48/3-VІ "О бюджете Бескарагайского района на 2020-2022 годы" (зарегистрировано в Реестре государственной регистрации нормативных правовых актов за номером 6958 опубликовано в Эталонном контрольном банке нормативных правовых актов Республики Казахстан в электронном виде 29 апреля 2020 года);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апреля 2020 года № 52/2-VІ "О внесении изменений в решение Бескарагайского районного маслихата от 6 января 2020 года № 48/3-VІ "О бюджете Бескарагайского района на 2020-2022 годы" (зарегистрировано в Реестре государственной регистрации нормативных правовых актов за номером 7027 опубликовано в Эталонном контрольном банке нормативных правовых актов Республики Казахстан в электронном виде 6 мая 2020 года);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 июня 2020 года № 53/9-VІ "О внесении изменений в решение Бескарагайского районного маслихата от 6 января 2020 года № 48/3-VІ "О бюджете Бескарагайского района на 2020-2022 годы" (зарегистрировано в Реестре государственной регистрации нормативных правовых актов за номером 7162 опубликовано в Эталонном контрольном банке нормативных правовых актов Республики Казахстан в электронном виде 11 июня 2020 года);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11 августа 2020 года № 55/6-VІ "О внесении изменений в решение Бескарагайского районного маслихата от 6 января 2020 года № 48/3-VІ "О бюджете Бескарагайского района на 2020-2022 годы" (зарегистрировано в Реестре государственной регистрации нормативных правовых актов за номером 7455 опубликовано в Эталонном контрольном банке нормативных правовых актов Республики Казахстан в электронном виде 20 августа 2020 года);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27 октября 2020 года № 57/13-VІ "О внесении изменений в решение Бескарагайского районного маслихата от 6 января 2020 года № 48/3-VІ "О бюджете Бескарагайского района на 2020-2022 годы" (зарегистрировано в Реестре государственной регистрации нормативных правовых актов за номером 7754 опубликовано в Эталонном контрольном банке нормативных правовых актов Республики Казахстан в электронном виде 7 ноября 2020 года);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 декабря 2020 года № 59/2-VІ "О внесении изменений в решение Бескарагайского районного маслихата от 6 января 2020 года № 48/3-VІ "О бюджете Бескарагайского района на 2020-2022 годы" (зарегистрировано в Реестре государственной регистрации нормативных правовых актов за номером 7921 опубликовано в Эталонном контрольном банке нормативных правовых актов Республики Казахстан в электронном виде 8 декабря 2020 года).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