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eef3" w14:textId="42ae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Глуховского сельского округа Бескарагайского района от 22 мая 2020 года № 5 "Об установлении ограничительных мероприятий по улицам Джамбула, Свердлова, Пионерская, Юбилейная села Глуховка Глуховского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23 декабря 2020 года № 9. Зарегистрировано Департаментом юстиции Восточно-Казахстанской области 25 декабря 2020 года № 8042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14 декабря 2020 года № 491, аким Глуховского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улиц Джамбула, Свердлова, Пионерская, Юбилейная села Глуховка Глуховского сельского округа Бескарагайского района, в связи с выполнением комплекса ветеринарно – санитарных мероприятий по ликвидации очагов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Глуховского сельского округа от 22 мая 2020 года № 5 "Об установлении ограничительных мероприятий по улицам Джамбула, Свердлова, Пионерская, Юбилейная села Глуховка Глуховского сельского округа Бескарагайского района" (зарегистрировано в Реестре государственной регистрации нормативных правовых актов за номером 7117, опубликовано в Эталонном контрольном банке нормативных правовых актов Республики Казахстан от 29 мая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Глуховского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Глуховского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