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ab30" w14:textId="c4ba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Жезкентского поселкового округа Бородулихинского районана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46-7-VI. Зарегистрировано Департаментом юстиции Восточно-Казахстанской области 20 января 2020 года № 6628. Утратило силу - решением маслихата Бородулихинского района Восточно-Казахстанской области от 19 января 2021 года № 2-7-VII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2-7-VII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Жезкентского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283148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285484,1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Жезкентского поселкового округа на 2020 год в сумме 213347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Жезкентского поселкового округа на 2020 год целевые текущие трансферты из республиканского бюджета в сумме 15151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 № 46-7-VI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528"/>
        <w:gridCol w:w="984"/>
        <w:gridCol w:w="4544"/>
        <w:gridCol w:w="3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22165,3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774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285484,1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 № 46-7-VI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563"/>
        <w:gridCol w:w="1007"/>
        <w:gridCol w:w="464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 № 46-7-VI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1563"/>
        <w:gridCol w:w="1007"/>
        <w:gridCol w:w="4647"/>
        <w:gridCol w:w="3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