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800c" w14:textId="96a8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Жерновского сельского округа Бородулихинского района на 2020–2022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16 января 2020 года № 46-8-VI. Зарегистрировано Департаментом юстиции Восточно-Казахстанской области 20 января 2020 года № 6630. Утратило силу - решением маслихата Бородулихинского района Восточно-Казахстанской области от 19 января 2021 года № 2-8-VII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Бородулихинского района Восточно-Казахстанской области от 19.01.2021 </w:t>
      </w:r>
      <w:r>
        <w:rPr>
          <w:rFonts w:ascii="Times New Roman"/>
          <w:b w:val="false"/>
          <w:i w:val="false"/>
          <w:color w:val="ff0000"/>
          <w:sz w:val="28"/>
        </w:rPr>
        <w:t>№ 2-8-VII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2019 года № 45-5-VI "О районном бюджете на 2020-2022 годы" (зарегистрировано в Реестре государственной регистрации нормативных правовых актов за номером 6500),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Жерновского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23066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000000"/>
          <w:sz w:val="28"/>
        </w:rPr>
        <w:t>№ 56-12-VI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объем бюджетной субвенции, передаваемой из районного бюджета в бюджет Жерновского сельского округа на 2020 год в сумме 18248 тысяч тенге.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 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46-8-VI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Жерновского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56-12-VI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 от 16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 № 46-8-VI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Жерновского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46-8-VI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Жерновского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