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2bd7" w14:textId="4662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Бородулихинского района Восточно-Казахстанской области от 11 января 2018 года № 6 "Об утверждении коэффициентов зонирования, учитывающих месторасположение объекта налогообложения в населенных пунктах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28 февраля 2020 года № 56. Зарегистрировано Департаментом юстиции Восточно-Казахстанской области 5 марта 2020 года № 6747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11 января 2018 года № 6 "Об утверждении коэффициентов зонирования, учитывающих месторасположение объекта налогообложения в населенных пунктах Бородулихинского района" (зарегистрировано в Реестре государственной регистрации нормативных правовых актов за № 5471, опубликовано от 16 февраля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8 февраля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Бичуинова К.К.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56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населенных пунктах Бородулихинского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4860"/>
        <w:gridCol w:w="4509"/>
      </w:tblGrid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населҰнного пункта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Барышовка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Поднебесное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Бель-Агач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Дюсакен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Боровое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Пол-Лог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Боровлянка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Байтанат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Жарбулак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БерҰзовка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Hовопокровка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Сарногай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Карагайлы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Шульба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(в Переменовском сельском округе)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Изатулла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Жаксылык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(в Степном сельском округе)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