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d97b" w14:textId="f78d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25 декабря 2019 года № 45-5-VI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31 марта 2020 года № 47-6-VI. Зарегистрировано Департаментом юстиции Восточно-Казахстанской области 7 апреля 2020 года № 6863. Утратило силу - решением маслихата Бородулихинского района Восточно-Казахстанской области от 25 декабря 2020 года № 56-5-VI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Бородулихинского района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56-5-VI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6500, опубликовано в Эталонном контрольном банке нормативных правовых актов Республики Казахстан в электронном виде 16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6275103,1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990304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11196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32906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–5240697,1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6385874,8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107225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139178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31953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-217996,7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217996,7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139178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31953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110771,7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2020 год целевые текущие трансферты из областного бюджета в сумме 199206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районном бюджете на 2020 год кредиты из республиканского бюджета для реализации мер социальной поддержки специалистов в сумме 139178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47-6-VI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213"/>
        <w:gridCol w:w="782"/>
        <w:gridCol w:w="5274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6275103,1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990304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5240697,1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5239844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566"/>
        <w:gridCol w:w="1193"/>
        <w:gridCol w:w="1193"/>
        <w:gridCol w:w="5393"/>
        <w:gridCol w:w="29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6385874,8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3821926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3686937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3567458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297103,9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102185,9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102185,9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102185,9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55238,2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-217996,7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217996,7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110771,7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110771,7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