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2a183" w14:textId="d62a1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Бородулихинского района Восточно-Казахстанской области от 21 мая 2020 года № 173. Зарегистрировано Департаментом юстиции Восточно-Казахстанской области 22 мая 2020 года № 7104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акимат Бородулихинского района ПОСТАНОВЛЯЕТ: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дошкольное воспитание и обучение, размер родительской платы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Бородулихинского района Восточно-Казахстанской области от 4 марта 2019 года № 74 "Об утверждении государственного образовательного заказа на дошкольное воспитание и обучение, размера родительской платы на 2019 год" (зарегистрировано в Реестре государственной регистрации нормативных правовых актов за № 5750, опубликовано от 15 марта 2019 года в районных газетах "Аудан тынысы", "Пульс района" и в Эталонном контрольном банке нормативных правовых актов Республики Казахстан в электронном виде от 15 марта 2019 года);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Бородулихинского района Восточно-Казахстанской области" в установленном законодательством Республики Казахстан порядке обеспечить: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распространяемых на территории Бородулихинского района;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Бородулихинского района после его официального опубликования.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района Селиханова Е.Ж.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Бородулихинского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Булавкина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мая 2020 года № 173</w:t>
            </w:r>
          </w:p>
        </w:tc>
      </w:tr>
    </w:tbl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 на 2020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2"/>
        <w:gridCol w:w="3467"/>
        <w:gridCol w:w="714"/>
        <w:gridCol w:w="714"/>
        <w:gridCol w:w="588"/>
        <w:gridCol w:w="1480"/>
        <w:gridCol w:w="588"/>
        <w:gridCol w:w="1782"/>
        <w:gridCol w:w="2125"/>
      </w:tblGrid>
      <w:tr>
        <w:trPr>
          <w:trHeight w:val="30" w:hRule="atLeast"/>
        </w:trPr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</w:t>
            </w:r>
          </w:p>
        </w:tc>
        <w:tc>
          <w:tcPr>
            <w:tcW w:w="3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(человек)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финансирования на дошкольное воспитание и обучения на одного воспитанника в месяц, тенге</w:t>
            </w:r>
          </w:p>
        </w:tc>
        <w:tc>
          <w:tcPr>
            <w:tcW w:w="1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месяц, тенге до 3-х лет</w:t>
            </w:r>
          </w:p>
        </w:tc>
        <w:tc>
          <w:tcPr>
            <w:tcW w:w="21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месяц, тенге от 3 до 6 лет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полным днем пребывания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неполным днем пребывания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полным днем пребывания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неполным днем пребывания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"Коростелевская средняя школа" государственного учреждения "Отдел образования Бородулихинского района Восточно-Казахстанской области"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28917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"Краснопольская средняя школа" государственного учреждения "Отдел образования Бородулихинского района Восточно-Казахстанской области"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27387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имени Владимира Комарова" государственного учреждения "Отдел образования Бородулихинского района Восточно-Казахстанской Области"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35570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"Новопокровская средняя школа" государственного учреждения "Отдел образования Бородулихинского района Восточно-Казахстанской области"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29545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"Камышенская средняя школа" государственного учреждения "Отдел образования Бородулихинского района Восточно-Казахстанской области"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"Переменовская средняя школа" государственного учреждения "Отдел образования Бородулихинского района Восточно –Казахстанской области"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29590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"Жерновская средняя школа" государственного учреждения "Отдел образования Бородулихинского района Восточно –Казахстанской области"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70140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"Михайличенковская средняя школа" государственного учреждения "Отдел образования Бородулихинского района Восточно-Казахстанской области"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63310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имени Ыбырая Алтынсарина" государственного учреждения "Отдел образования Бородулихинского района Восточно – Казахстанской области"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"Песчанская средняя школа" государственного учреждения "Отдел образования Бородулихинского района Восточно – Казахстанской области"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"Красноярская средняя школа" государственного учреждения "Отдел образования Бородулихинского района Восточно – Казахстанской области"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59069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имени Толеубая Аманова" государственного учреждения "Отдел образования Бородулихинского района Восточно-Казахстанской области"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28879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"Ивановская средняя школа" государственного учреждения "Отдел образования Бородулихинского района Восточно – Казахстанской области"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23427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имени Мухтара Ауэзова" государственного учреждения "Отдел образования Бородулихинского района Восточно-Казахстанской области"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мая 2020 года № 173</w:t>
            </w:r>
          </w:p>
        </w:tc>
      </w:tr>
    </w:tbl>
    <w:bookmarkStart w:name="z2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 в детских садах на 2020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7"/>
        <w:gridCol w:w="3069"/>
        <w:gridCol w:w="952"/>
        <w:gridCol w:w="952"/>
        <w:gridCol w:w="577"/>
        <w:gridCol w:w="1491"/>
        <w:gridCol w:w="594"/>
        <w:gridCol w:w="1751"/>
        <w:gridCol w:w="2087"/>
      </w:tblGrid>
      <w:tr>
        <w:trPr>
          <w:trHeight w:val="30" w:hRule="atLeast"/>
        </w:trPr>
        <w:tc>
          <w:tcPr>
            <w:tcW w:w="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№</w:t>
            </w:r>
          </w:p>
        </w:tc>
        <w:tc>
          <w:tcPr>
            <w:tcW w:w="30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(человек)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государственного образовательного заказа на дошкольное воспитание и обучения на одного воспитанника в месяц, тенге</w:t>
            </w:r>
          </w:p>
        </w:tc>
        <w:tc>
          <w:tcPr>
            <w:tcW w:w="1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месяц, тенге до 3-х лет</w:t>
            </w:r>
          </w:p>
        </w:tc>
        <w:tc>
          <w:tcPr>
            <w:tcW w:w="20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месяц, тенге от 3 до 6 лет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полным днем пребывания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неполным днем пребывания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полным днем пребывания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неполным днем пребывания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"Детский сад "Солнышко" аппарата акима Жезкентского поселкового округа Бородулихинского района Восточно-Казахстанкой области"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38414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"Детский сад "Тополек" аппарата акима Жезкентского поселкового округа Бородулихинского района Восточно-Казахстанкой области"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38769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"Детский сад "Балдәурен" Аппарата акима Бородулихинского сельского округа Бородулихинского района Восточно-Казахстанкой области"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37436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