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2365" w14:textId="d1a2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16 января 2020 года № 46-16-VI"О бюджете Петропавловского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51-6-VI. Зарегистрировано Департаментом юстиции Восточно-Казахстанской области 13 июля 2020 года № 7342. Утратило силу - решением Бородулихинского района Восточно-Казахстанской области от 19 января 2021 года № 2-16-VII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№ </w:t>
      </w:r>
      <w:r>
        <w:rPr>
          <w:rFonts w:ascii="Times New Roman"/>
          <w:b w:val="false"/>
          <w:i w:val="false"/>
          <w:color w:val="ff0000"/>
          <w:sz w:val="28"/>
        </w:rPr>
        <w:t>2-16-VII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46-16-VI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6627,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35229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18377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