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eaaf" w14:textId="e67e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 июля 2020 года № 51-8-VI. Зарегистрировано Департаментом юстиции Восточно-Казахстанской области 14 июля 2020 года № 7358. Утратило силу решением Бородулихинского районного маслихата области Абай от 6 октября 2023 года № 8-10-VIII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06.10.2023 </w:t>
      </w:r>
      <w:r>
        <w:rPr>
          <w:rFonts w:ascii="Times New Roman"/>
          <w:b w:val="false"/>
          <w:i w:val="false"/>
          <w:color w:val="ff0000"/>
          <w:sz w:val="28"/>
        </w:rPr>
        <w:t>№ 8-10-VIII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по оплате коммунальных услуг и приобретению топлива за счет бюджетных средств, в размере 11,197 (одиннадцать целых сто девяносто семь) месячных расчетных показателей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Бородулихинского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Бородулихинского района ВКО";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оказывается без истребования заявлений от получателей, на основании сводных списков, утвержденных акиматами сельских, поселкового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банке второго уровня;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оказывается лицам, постоянно проживающим и работающим в сельских населенных пунктах на территории Бородулихинского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поддержка предоставляется один раз в год через банки второго уровня.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октября 2018 года № 28-3-VI "Об оказании социальной поддержки специалистам государственных организаций, проживающим и работающим в сельских населенных пунктах Бородулихинского района" (зарегистрировано в Реестре государственной регистрации нормативных правовых актов за номером 5-8-177, опубликовано в районных газетах "Пульс района", "Аудан тынысы" 16 ноября 2018 года, в Эталонном контрольном банке нормативных правовых актов Республики Казахстан в электронном виде 19 ноября 2018 года).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