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4b97" w14:textId="1ae4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46-7-VI "О бюджете Жезкентского поселкового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сентября 2020 года № 53-5-VI. Зарегистрировано Департаментом юстиции Восточно-Казахстанской области 6 октября 2020 года № 7620. Утратило силу - решением маслихата Бородулихинского района Восточно-Казахстанской области от 19 января 2021 года № 2-7-VII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2-7-VII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46-7-VI "О бюджете Жезкентского поселкового округа Бородулихинского района на 2020-2022 годы" (зарегистрировано в Реестре государственной регистрации нормативных правовых актов за номером 6628,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14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Жезкентского поселкового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285147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33937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251001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287483,1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-2336,1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2336,1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2336,1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53-5-VI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563"/>
        <w:gridCol w:w="1007"/>
        <w:gridCol w:w="464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774"/>
        <w:gridCol w:w="3432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287483,1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26744,9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-2336,1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