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d7ab3" w14:textId="a5d7a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Бородулихинского районного маслихата от 27 июня 2017 года № 12-7-VI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25 сентября 2020 года № 53-8-VI. Зарегистрировано Департаментом юстиции Восточно-Казахстанской области 21 октября 2020 года № 7704. Утратило силу решением Бородулихинского районного маслихата области Абай от 25 декабря 2023 года № 13-13-VIII.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Бородулихинского районного маслихата области Абай от 25.12.2023 </w:t>
      </w:r>
      <w:r>
        <w:rPr>
          <w:rFonts w:ascii="Times New Roman"/>
          <w:b w:val="false"/>
          <w:i w:val="false"/>
          <w:color w:val="ff0000"/>
          <w:sz w:val="28"/>
        </w:rPr>
        <w:t>№ 13-13-VIII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Бородулихинский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27 июня 2017 года № 12-7-VI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5129, опубликовано в Эталонном контрольном банке Республики Казахстан в электронном виде 1 августа 2017 года, в районных газетах "Пульс района", "Аудан тынысы" 4 августа 2017 года)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Оразаев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53-8-VI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термины и понятия, которые используются в Правилах оказания социальной помощи, установления размеров и определения перечня отдельных категорий нуждающихся граждан (далее - Правила):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</w:t>
      </w:r>
      <w:r>
        <w:rPr>
          <w:rFonts w:ascii="Times New Roman"/>
          <w:b w:val="false"/>
          <w:i w:val="false"/>
          <w:color w:val="000000"/>
          <w:sz w:val="28"/>
        </w:rPr>
        <w:t>Правительство для граждан</w:t>
      </w:r>
      <w:r>
        <w:rPr>
          <w:rFonts w:ascii="Times New Roman"/>
          <w:b w:val="false"/>
          <w:i w:val="false"/>
          <w:color w:val="000000"/>
          <w:sz w:val="28"/>
        </w:rPr>
        <w:t>"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специальная комиссия – комиссия, создаваемая постановлением акимата Бородулихинского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Восточно-Казахстанской области;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дни национальных и государственных праздников Республики Казахстан;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государственное учреждение "Отдел занятости, социальных программ и регистрации актов гражданского состояния Бородулихинского района Восточно-Казахстанской области", финансируемое за счет местного бюджета, осуществляющее оказание социальной помощи;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распоряжением акима сельского, поселкового округа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целей настоящих Правил под социальной помощью понимается помощь, предоставляемая местным исполнительным органом Бородулихинского района в денежной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распространяются на лиц, зарегистрированных на территории Бородулихинского района.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к памятным датам и праздничным дням оказывается единовременно в виде денежных выплат по одному из оснований. При наступлении трудной жизненной ситуации социальная помощь назначается единовременно и/или периодически (ежемесячно, ежеквартально, 1 раз в полугодие).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Участковые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специальные комиссии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осуществляют свою деятельность на основании положений, утверждаемых акиматом Восточно-Казахстанской области.</w:t>
      </w:r>
    </w:p>
    <w:bookmarkEnd w:id="20"/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помощи, установления размеров социальной помощи и порога среднедушевого дохода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категорий получателей, предельные размеры социальной помощи, сроки обращения за социальной помощью при наступлении трудной жизненной ситуации вследствие стихийного бедствия или пожара, устанавливаются акиматом Бородулихинского района и утверждаются решением Бородулихинского районного маслихата.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 нуждающихся при наступлении трудной жизненной ситуации являются: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пожара, либо наличие социально значимого заболевания;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установленного Бородулихинским районным маслихатом в кратном отношении к прожиточному минимуму.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категорий получателей социальной помощи: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дети-сироты и дети, оставшиеся без попечения родителей;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безнадзорные несовершеннолетние, в том числе с девиантным поведением;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несовершеннолетние, находящиеся в специальных организациях образования, организациях образования с особым режимом содержания;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дети от рождения до трех лет с ограниченными возможностями раннего психофизического развития;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лица, со стойкими нарушениями функций организма, обусловленные физическими и/или умственными возможностями;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лица, с ограничением жизнедеятельности вследствие социально значимых заболеваний и заболеваний, представляющих опасность для окружающих;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 неспособные к самообслуживанию, в связи с преклонным возрастом, вследствие перенесенной болезни и/или инвалидности;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лица, подвергшиеся жестокому обращению, приведшему к социальной дезадаптации и социальной депривации;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бездомные (лица без определенного места жительства);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лица, освобожденные из мест лишения свободы;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лица, находящиеся на учете службы пробации;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лица, перенесшие платное операционное лечение для последующей реабилитации;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лица (семьи), получившие ущерб вследствие стихийного бедствия или пожара;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лица (семьи), со среднедушевым доходом семьи, за квартал, предшествующий кварталу обращения, не превышающим установленного порога.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Установить порог среднедушевого дохода лица (семьи) в размере двухкратной величины прожиточного минимума.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оказывается лицам, перенесшим платное операционное лечение для последующей реабилитации в размере 10,8 месячных расчетных показателей (при наличии фискального чека).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оказываемой социальной помощи лицам, получившим ущерб вследствие стихийного бедствия или пожара определяется в размере не более 70 месячных расчетных показателей.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размер социальной помощи составляет 215,983 месячных расчетных показателей.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Единовременная социальная помощь к памятным датам и праздничным дням определяется следующим категориям граждан: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– 15 февраля: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– 33,4 месячных расчетных показателей;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– 33,4 месячных расчетных показателей;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– 33,4 месячных расчетных показателей;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 – 33,4 месячных расчетных показателей;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– 33,4 месячных расчетных показателей;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– 33,4 месячных расчетных показателей;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– 33,4 месячных расчетных показателей;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– 33,4 месячных расчетных показателей;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– 33,4 месячных расчетных показателей;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– 8 марта: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 – героиня", а также награжденным орденами "Материнская слава" I и II степени – 5 месячных расчетных показателей;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послесреднего, высшего и (или) послевузовского образования, после достижения ими совершеннолетия до времени окончания организаций образования (но не более чем до достижения двадцатитрехлетнего возраста) – 5 месячных расчетных показателей;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Международный день памяти жертв радиационных аварий и катастроф – 26 апреля: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участвовавших непосредственно в ядерных испытаниях – 33,4 месячных расчетных показателей;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катастрофы на Чернобыльской атомной электростанции и других радиационных катастроф, и аварий на объектах гражданского или военного назначения, ядерных испытаний, и их детям, инвалидность которых генетически связана с радиационным облучением одного из родителей – 23,857 месячных расчетных показателей;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Победы – 9 мая: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– Союза ССР), партизанам и подпольщикам Великой Отечественной войны – 215,983 месячных расчетных показателей;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ставшим инвалидами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– 215,983 месячных расчетных показателей;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инвалида Великой Отечественной войны или лицу, приравненного по льготам к инвалидам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 знаком "Жителю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повторный брак – 35,998 месячных расчетных показателей;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35,998 месячных расчетных показателей;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35,998 месячных расчетных показателей;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 15,299 месячных расчетных показателей;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памяти жертв политических репрессий и голода – 31 мая: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репрессий, лицам, пострадавшим от политических репрессий, имеющим инвалидность или являющимся пенсионерами – 4,294 месячных расчетных показателей;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Конституции Республики Казахстан – 30 августа: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назначены пенсии за особые заслуги перед Республикой Казахстан – 23,857 месячных расчетных показателей.</w:t>
      </w:r>
    </w:p>
    <w:bookmarkEnd w:id="74"/>
    <w:bookmarkStart w:name="z85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памятным датам и праздничным дням, оказывается по спискам, утверждаемым акиматом Бородулихинского района по представлению уполномоченной организации либо иных организаций без истребования заявлений от получателей.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получения социальной помощи при наступлении трудной жизненной ситуации заявитель от себя или от имени семьи представляет в уполномоченный орган или акиму сельского, поселкового округа заявление с приложением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оказания социальной помощи, установления размеров и определения перечня отдельных категорий нуждающихся граждан, утвержденных постановлением Правительства Республики Казахстан от 21 мая 2013 года № 504 (далее – Типовые правила).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Лицами (семьями), находящимися в трудной жизненной ситуации, вследствие пожара, заявление подается в течение трех месяцев со дня наступления события.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Лицами (семьями), находящимися в трудной жизненной ситуации вследствие стихийного бедствия, заявление подается в течение шести месяцев со дня наступления события.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Единовременная социальная помощь лицам, получившим ущерб, вследствие стихийного бедствия или пожара, оказывается без учета доходов лица (членов семьи).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 представляются в подлинниках для сверки, после чего подлинники документов возвращаются заявителю.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поступлении заявления на оказание социальной помощи при наступлении трудной жизненной ситуации уполномоченный орган или аким сельского, поселкового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(семьи).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 или акиму сельского, поселкового округа.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сельского, поселкового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в течении одного рабочего дня со дня поступления документов от участковой комиссии или акима сельского, поселкового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сельского, поселкового округа.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Отказ в оказании социальной помощи осуществляется в случаях: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порога для оказания социальной помощи.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Финансирование расходов на предоставление социальной помощи осуществляется в пределах средств, предусмотренных местным бюджетом района на текущий финансовый год.</w:t>
      </w:r>
    </w:p>
    <w:bookmarkEnd w:id="96"/>
    <w:bookmarkStart w:name="z107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Социальная помощь прекращается в случаях: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Бородулихинского района;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104"/>
    <w:bookmarkStart w:name="z115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10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