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7cbed" w14:textId="0c7cb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Бородулихинского районного маслихата от 16 января 2020 года № 46-3-VI "О бюджете Бакинского сельского округа Бородулихинского района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Бородулихинского района Восточно-Казахстанской области от 23 октября 2020 года № 54-3-VI. Зарегистрировано Департаментом юстиции Восточно-Казахстанской области 3 ноября 2020 года № 7765. Утратило силу - решением маслихата Бородулихинского района Восточно-Казахстанской области от 19 января 2021 года № 2-3-VII.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- решением маслихата Бородулихинского района Восточно-Казахстанской области от 19.01.2021 </w:t>
      </w:r>
      <w:r>
        <w:rPr>
          <w:rFonts w:ascii="Times New Roman"/>
          <w:b w:val="false"/>
          <w:i w:val="false"/>
          <w:color w:val="ff0000"/>
          <w:sz w:val="28"/>
        </w:rPr>
        <w:t>№ 2-3-VII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</w:p>
    <w:bookmarkEnd w:id="0"/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109-1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Бородулихинский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Бородулихинского районного маслихата от 16 января 2020 года № 46-3-VI "О бюджете Бакинского сельского округа Бородулихинского района на 2020-2022 годы" (зарегистрировано в Реестре государственной регистрации нормативных правовых актов за номером 6609 , опубликовано в Эталонном контрольном банке нормативных правовых актов Республики Казахстан в электронном виде 23 января 2020 года, в районных газетах "Пульс района", "Аудан тынысы" 7 февраля 2020 года), следующие изменения: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Бакинского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24680 тысяч тенге, в том числе: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3412 тысяч тенге;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3792 тенге;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17476 тысяч тенге;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24680 тысяч тенге;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тенге.";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1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Эфендиев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Майжанов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Бородулихинского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23 октября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54-3-VI</w:t>
            </w:r>
          </w:p>
        </w:tc>
      </w:tr>
    </w:tbl>
    <w:bookmarkStart w:name="z26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Бакинского сельского округа на 2020 год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88"/>
        <w:gridCol w:w="1928"/>
        <w:gridCol w:w="1243"/>
        <w:gridCol w:w="3543"/>
        <w:gridCol w:w="399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9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собственность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3792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  <w:tr>
        <w:trPr>
          <w:trHeight w:val="30" w:hRule="atLeast"/>
        </w:trPr>
        <w:tc>
          <w:tcPr>
            <w:tcW w:w="15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районного (города областного значения) бюджета </w:t>
            </w:r>
          </w:p>
        </w:tc>
        <w:tc>
          <w:tcPr>
            <w:tcW w:w="39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3"/>
        <w:gridCol w:w="826"/>
        <w:gridCol w:w="1743"/>
        <w:gridCol w:w="1743"/>
        <w:gridCol w:w="381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24680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15248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Социальная помощь и социальное обеспечение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занятости населения на местном уровне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3311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.Чистое бюджетное кредитование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