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d4a7" w14:textId="bc6d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18 сентября 2019 года № 34/8-VI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3 апреля 2020 года № 39/9-VI. Зарегистрировано Департаментом юстиции Восточно-Казахстанской области 14 апреля 2020 года № 6886. Утратило силу решением Глубоковского районного маслихата Восточно-Казахстанской области от 5 июня 2024 года № 12/5-VIII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05.06.2024 </w:t>
      </w:r>
      <w:r>
        <w:rPr>
          <w:rFonts w:ascii="Times New Roman"/>
          <w:b w:val="false"/>
          <w:i w:val="false"/>
          <w:color w:val="ff0000"/>
          <w:sz w:val="28"/>
        </w:rPr>
        <w:t>№ 12/5-VIII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Глубоковский районный маслихат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18 сентября 2019 года № 34/8-VI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6172, опубликовано 2 октября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День Победы - 9 мая: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- 215,983 месячных расчетных показателя;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- 35,998 месячных расчетных показателя;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35,998 месячных расчетных показателя;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- 35,998 месячных расчетных показателя;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- 35,998 месячных расчетных показателя;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35,998 месячных расчетных показателя;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года, и,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15,299 месячных расчетных показателя;";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Ежемесячная социальная помощь гражданам, больным активной формой туберкулеза и находящимся на амбулаторном лечении, предоставляется по спискам, утвержденным первым руководителем организации здравоохранения находящейся на территории Глубоковского района, без учета доходов и заявлений от получателей.".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Жансаитов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