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83e0" w14:textId="6068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31 декабря 2019 года № 38/2-VI "О бюджетах поселков и сельских округов Глубоковского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8 апреля 2020 года № 41/2-VI. Зарегистрировано Департаментом юстиции Восточно-Казахстанской области 14 апреля 2020 года № 6893. Утратило силу - решением Глубоковского районного маслихата Восточно-Казахстанской области от 31 декабря 2020 года № 56/2-VI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маслихата Восточно-Казахстанской области от 31.12.2020 № 56/2-VI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31 декабря 2019 года № 38/2-VI "О бюджетах поселков и сельских округов Глубоковского района на 2020-2022 годы" (зарегистрировано в Реестре государственной регистрации нормативных правовых актов за № 6507, опубликовано 18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Алтайский Глубоковского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19486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4810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14676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19542,6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-56,6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56,6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Белоусовка Глубоковского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47454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36316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11138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47460,5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-6,5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6,5 тысяч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6,5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Бобровского сельского округа Глубоковского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21639 тысяч тенге, в том числе: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10080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11559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21639,8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-0,8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0,8 тысяч тенге, в том числе: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0,8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поселка Верхнеберезовский Глубоковского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21511 тысяч тенге, в том числе: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5965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15546 тысяч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21512,3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-1,3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1,3 тысяч тенге, в том числе: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1,3 тысяч тенге.";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поселка Глубокое Глубоковского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47322 тысяч тенге, в том числе: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39179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8143 тысяч тенге;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47402 тысяч тенге;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 тысяч тенге, в том числе: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Иртышского сельского округа Глубоковского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29138 тысяч тенге, в том числе: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19512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365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9261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–29140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тысяч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тысяч тенге, в том числе: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тысяч тенге.";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Кожоховского сельского округа Глубоковского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21433 тысяч тенге, в том числе: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6304 тысяч тенге;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15129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21443,1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-10,1 тысяч тенге;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10,1 тысяч тенге, в том числе: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10,1 тысяч тенге.";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Красноярского сельского округа Глубоковского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33981 тысяч тенге, в том числе: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12820 тысяч тенге;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21161 тысяч тенге;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33986,5 тысяч тенге;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-5,5 тысяч тенге;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5,5 тысяч тенге, в том числе: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5,5 тысяч тенге.";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Опытнопольского сельского округа Глубоковского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25943 тысяч тенге, в том числе: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16890 тысяч тенге;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9053 тысяч тенге;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25984,9 тысяч тенге;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-41,9 тысяч тенге;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41,9 тысяч тенге, в том числе: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41,9 тысяч тенге.";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Секисовского сельского округа Глубоковского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24836 тысяч тенге, в том числе: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8812 тысяч тенге;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16024 тысяч тенге;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24837,9 тысяч тенге;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-1,9 тысяч тенге;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1,9 тысяч тенге, в том числе: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1,9 тысяч тенге.";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Тарханского сельского округа Глубоковского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34509 тысяч тенге, в том числе: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12113 тысяч тенге;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22396 тысяч тенге;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34824,3 тысяч тенге;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-315,3 тысяч тенге;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315,3 тысяч тенге, в том числе: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315,3 тысяч тенге.";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Утвердить бюджет Ушановского сельского округа Глубоковского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21401 тысяч тенге, в том числе: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8097 тысяч тенге;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13304 тысяч тенге;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21405,8 тысяч тенге;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-4,8 тысяч тенге;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4,8 тысяч тенге, в том числе: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4,8 тысяч тенге.";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Утвердить бюджет Черемшанского сельского округа Глубоковского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29663 тысяч тенге, в том числе: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9779 тысяч тенге;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3"/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19884 тысяч тенге;</w:t>
      </w:r>
    </w:p>
    <w:bookmarkEnd w:id="224"/>
    <w:bookmarkStart w:name="z2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–29664,9 тысяч тенге;</w:t>
      </w:r>
    </w:p>
    <w:bookmarkEnd w:id="225"/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7"/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8"/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9"/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-1,9 тысяч тенге;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1,9 тысяч тенге, в том числе: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1,9 тысяч тенге.";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Абильмажинова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262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2020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265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2020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268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2020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свободных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41/2-VI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270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2020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273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2020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свободных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276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2020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279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2020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свободных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282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2020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свободных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285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2020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свободных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288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2020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291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2020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294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2020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297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2020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300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2020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34824,3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303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2020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306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2020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