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e3f1" w14:textId="bb8e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Божыгурского сельского округа Жарминского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13 января 2020 года № 42/353-VI. Зарегистрировано Департаментом юстиции Восточно-Казахстанской области 20 января 2020 года № 6645. Утратило силу - решением Жарминского районного маслихата Восточно-Казахстанской области от 30 декабря 2020 года № 53/542-VI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  Жарминского районного маслихата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53/542-VI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41/333-VІ "О бюджете Жарминского района на 2020-2022 годы" (зарегистрировано в Реестре государственной регистрации нормативных правовых актов за № 6484)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Божыгурского сельского округа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24255,4 тысяч тенге, в том числе: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1085,0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18,2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23152,2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24255,4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0,0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Восточно-Казахстанской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52/516-VI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Божыгурского сельского округа Жарминского района на 2020 год объемы субвенций в сумме 14661,0 тысяч тенге.</w:t>
      </w:r>
    </w:p>
    <w:bookmarkEnd w:id="17"/>
    <w:bookmarkStart w:name="z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Жарминского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42/353-VI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Божыгурского сельского округа Жарминского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Восточно-Казахстанской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52/516-VI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24 255,4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23 152,2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23 152,2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23 152,2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8 491,2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24 255,4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15 688,2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15 688,2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15 688,2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15 208,2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42/353-VI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Божыгурского сельского округа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15 341,0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42/353-VI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Божыгурского сельского округа Жарминского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