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4f9a" w14:textId="25c4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47/418-VI. Зарегистрировано Департаментом юстиции Восточно-Казахстанской области 2 июля 2020 года № 7259.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Восточно-Казахстанского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39/430-VІ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Восточно-Казахстанского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35/389-VІ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№ 7207),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10484250,2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4135357,0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6311293,7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10680113,4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20736,0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47718,0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-216599,2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216599,2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225787,0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47/419-VI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10484250,2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1345469,0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6309001,4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6309001,4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2166967,0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10680113,4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405840,2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5590746,4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4985157,5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4816740,5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4716229,4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674044,8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664139,4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500382,4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47/418-VI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41/333-VI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245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835832,1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814193,1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47/418-VI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41/333-VI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2"/>
        <w:gridCol w:w="3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-7756,0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-2574,0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-20368,0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