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cb61" w14:textId="600c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14 июля 2020 года № 281. Зарегистрировано Департаментом юстиции Восточно-Казахстанской области 16 июля 2020 года № 7368. Утратило силу - постановлением акимата Жарминского района Восточно-Казахстанской области от 26 января 2021 года № 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26.01.2021 № 16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за № 14010) в целях оказания содействия занятости инвалидов, акимат Жарминского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12 апреля 2019 года № 96 "О квоте рабочих мест для инвалидов" (зарегистрировано в Реестре государственной регистрации нормативных правовых актов за № 5858, опубликовано в Эталонном контрольном банке нормативных правовых актов Республики Казахстан в электронном виде 19 апреля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Жарминского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Жарминского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Жарминского района Ибраева 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281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