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5196" w14:textId="4df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Жарминского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20 июля 2020 года № 282. Зарегистрировано Департаментом юстиции Восточно-Казахстанской области 22 июля 2020 года № 7386. Утратило силу постановлением акимата Жарминского района области Абай от 8 декабря 2023 года № 521.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Жарминского района Восточно-Казахстанской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для размещения нестационарных торговых объектов на территории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Жарминского района Восточно-Казахстанской области от 29.04.2022 №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Жарминского района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Бексултанова 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Жарминского района Восточно-Казахстанской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Жарминского района Восточно-Казахстанской области от 29.04.2022 №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округ, село Жанаозен, улица Жамбыла, напротив коммунального государственного учреждения "Средняя школа имени К. Шакенова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округ, село Аршалы, напротив, дома 37 квартала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 отсутствуют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Ауэзов, напротив хлебопекарни "Дарын"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 сельский округ, село Салкынтобе, напротив коммунального государственного учреждения "Салкынтобинская основная школа"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"Салқынтөбе"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Белтерекский сельский округ, село Белтерек, справа от дома 18 по улице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напротив дома 15 по улице Гайнуллина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индивидуального предпринимателя "Дусупова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округ, село Сулусары, справа от дома 36 по улице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сельский округ, село Жарык, напротив административного здания Акционерного общества "Казпочта"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"Бекзат"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Жарма, напротив административного здания коммунального государственного учреждения "Дом культуры поселка Жарма"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Жангизтобе, 9-й квартал напротив здания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 село Калбатау, напротив здания Акционерного общества "Народный банк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Карасу, напротив дома 15 по улице Чикерова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округ, село Каратобе, напротив административного здания государственного учреждения "Аппарат акима Каратобинского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"Рустем"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округ, село Капанбулак, напротив дома 25 по улице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Кызылагаш, напротив дома 22 по улице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"Мурат"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Суыкбулак, справа от кафе "Дастан"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Ушбиикский сельский округ, село Ушбиик, напротив дома 6 по улице Байгара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"Мухамеджан"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округ, село Шалабай, напротив тойханы "Келешек"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напротив дома № 124 по улице 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