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611f" w14:textId="edf6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Жарминского района от 19 апреля 2019 года № 101 "Об определении мест для размещения агитационных печатных материалов и предоставлении кандидатам помещения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3 июля 2020 года № 274. Зарегистрировано Департаментом юстиции Восточно-Казахстанской области 29 июля 2020 года № 7416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6 апреля 2016 года "О правовых актах" акимат Жарминского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19 апреля 2019 № 101 "Об определении мест для размещения агитационных печатных материалов и представлении кандидатам помещения для встреч с избирателями" (зарегистрировано в Реестре государственной регистрации нормативных правовых актов за № 5872, опубликовано в Эталонном контрольном банке нормативных правовых актов Республики Казахстан в электронном виде 2 мая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Жарминского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Жарминского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Жарминского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Жарминского района Ибраева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Жарминской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избирательной комиссии М. Каримов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"___"____________________2020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3019"/>
        <w:gridCol w:w="1974"/>
        <w:gridCol w:w="5546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 избирательного участка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населеного пункта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 для размещения агитационных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Поселок Суыкбулак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Теристанбалы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Узынжал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Жайма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молодежного центра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Суыкбулак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средней школы Суыкбулак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Суыкбулак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Новотаубинской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Шалабайский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Шалабай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напротив здания акимата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Калбатауский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средней школы имени Маяковского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Георгиевской средней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многопрофильной школы-гимназии имени Абая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дома культуры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Ортабулак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клуба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Капай- Батыр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Васильковской начальной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 (закрытый)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Жарыкский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бытового обслуживания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Бирликшильский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Сулусары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почты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Каратобинский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Былкылдак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клуба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Кентарлау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почты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почты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клуба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Капанбулакский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Капанбулак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Егинбулак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фельдшерского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села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магазина "Анель"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Ушбиикский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Ушбиик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магазина индивидуального предпринимателя "Балапанова"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Жарыктас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Акжальский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Жанаозен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врачебной амбулатории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поселок Жангизтобе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конторы нефтебазы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врачебной амбулатории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Шуак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Шуак (закрытое)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штаба батальона войсковой части № 6699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 (закрытое)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штаба войсковой части № 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поселок Жарма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Жарма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почты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поселок Ауэзов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Ауэзов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центральной площади улицы Мира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Ауэзов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центральной улице площади улицы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Белтерекский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Белтерек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8 Марта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Божыгурский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почты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Конырбиик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почты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магазина "Жас канат"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Аскаралы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Шар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дома культуры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средней школы имени Турсынова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депо Локомотив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Кезенсу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села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на договорной основе для встреч кандидатов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4358"/>
        <w:gridCol w:w="2849"/>
        <w:gridCol w:w="2551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 избирательного участка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населеного пункта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 для размещения агитационных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поселок Суыкбулак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Теристанбалы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Суыкбулак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Суыкбулак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Суыкбулак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Шалабайский сельский округ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Шалабай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села Шалабай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Калбатауский сельский округ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Капай -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 (закрытый)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районного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Жарыкский сельский округ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села Жарык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Бирликшильский сельский округ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Сулусары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села Сулусары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Каратобинский сельский округ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села Каратобе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села Бирлик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Капанбулакский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села Капанбулак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села Кызылагаш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Ушбиикский сельский округ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Ушбиик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села Ушбиик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Жарыктас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молодежного центра села Аршалы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Акжальский сельский округ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села Акжал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поселок Жангизтобе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Шуак (закрытое)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 (закрытое)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поселка Жангизтобе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поселок Жарма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Жарма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поселка Жарма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поселок Ауэзов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Ауэзов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Ауэзов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поселка Ауэзова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Белтерекский сельский округ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8 Марта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села Белтерек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Божыгурский сельский округ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молодежного центра села Салкынтобе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Конырбиик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Аскаралы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села Карасу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Шар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Кезенсу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города Шар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