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0b42" w14:textId="7c70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2019 года № 41/333-VI "О бюджете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 Казахстанской области от 11 августа 2020 года № 48/434-VI. Зарегистрировано Департаментом юстиции Восточно-Казахстанской области 28 августа 2020 года № 7495. Утратило силу - решением Жарминского районного маслихата Восточно-Казахстанской области от 25 декабря 2020 года № 53/521-VI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53/521-VI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июля 2020 года № 40/461-VІ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7414),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6484, опубликовано в Эталонном контрольном банке нормативных правовых актов Республики Казахстан в электронном виде от 14 января 2020 года, в газете "Қалба тынысы" от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10891120,5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3835357,0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11660,5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7018164,0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11086983,7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20736,0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26982,0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-216599,2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216599,2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225787,0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26982,0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17794,2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10891120,5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7015871,7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7015871,7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2573837,3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2960044,0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11086983,7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5590394,4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4989057,5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4822640,5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1440834,7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539970,7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539970,7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633453,6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773702,1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763796,7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486313,9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-216599,2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4"/>
        <w:gridCol w:w="1231"/>
        <w:gridCol w:w="1231"/>
        <w:gridCol w:w="1231"/>
        <w:gridCol w:w="4427"/>
        <w:gridCol w:w="26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927037,7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114935,9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245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875323,0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835832,1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814193,1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801902,0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875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