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d8a" w14:textId="8f5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9 ноября 2020 года № 52/493-VI. Зарегистрировано Департаментом юстиции Восточно-Казахстанской области 19 ноября 2020 года № 7837.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11086448,2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3835357,0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7213491,7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11281058,5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-216088,3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216088,3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52/493-VI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41/333-VI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 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11086448,2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2772171,3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 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717124,9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5567112,8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4729831,5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4629320,4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1712671,6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52/493-VI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41/333-VI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2020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200"/>
        <w:gridCol w:w="1200"/>
        <w:gridCol w:w="1200"/>
        <w:gridCol w:w="4313"/>
        <w:gridCol w:w="29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1125050,4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52/493-VI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41/333-VI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