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6a86" w14:textId="aaa6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а также требований к материально-техническому и организационному обеспечению, границ прилегающих территорий, в которых запрещено проведение пикетирования в Жарминском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52/499-VI. Зарегистрировано Департаментом юстиции Восточно-Казахстанской области 26 ноября 2020 года № 7868. Утратило силу решением Жарминского районного маслихата области Абай от 4 марта 2024 года № 11/210-VIII.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04.03.2024 </w:t>
      </w:r>
      <w:r>
        <w:rPr>
          <w:rFonts w:ascii="Times New Roman"/>
          <w:b w:val="false"/>
          <w:i w:val="false"/>
          <w:color w:val="ff0000"/>
          <w:sz w:val="28"/>
        </w:rPr>
        <w:t>№ 11/210-VIII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использования, нормы их предельной заполняемости, а также требования к материально-техническому и организационному обеспечению, границы прилегающих территорий, в которых запрещено проведение пикетирования в Жарминском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течении десяти календарных дней после государственной регистрации настоящего решения направить его копии на опубликование в периодические печатные издания, распространяемых на территории Жарминского района.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52/499-VI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специализированных мест для организации и проведения мирных собраний, порядка их использования, норм их предельной заполняемости, а также требований к материально-техническому и организационному обеспечению, границ прилегающих территорий, в которых запрещено проведение пикетирования в Жарминском районе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организации и проведения мирных собраний в Жарминском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и определяет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границы прилегающих территорий, в которых запрещено проведение пикетирования.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специализированные места для организации и проведения мирных собраний в Жарминском районе: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собрания и митинга – село Калбатау, центральная площадь расположенная на улице Достык, норма предельной заполняемости – 100 человек;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демонстрации и шествия – село Калбатау, по маршруту от пересечения улиц Кабанбая-Танирбергенова, движение вверх по улице Кабанбая до пересечения улиц Кабанбая-Мусулманкулова.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Мирные собрания не могут начинаться ранее 9:00 часов и заканчиваться позднее 20:00 часов по местному времени в день проведения мирных собраний.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проведение мирных собраний в иных местах, за исключением пикетирования.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пикетирования запрещается в местах, указанных в пункте 5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обеспечения возможности достижения цели мирных собраний, удобство организации, возможность использования организаторами и участниками мирных собраний объектов инфраструктуры, специализированное место должно быть оборудовано искусственным освещением, точкой для подключения электроэнергии, камерами видеонаблюдения и видеофиксации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и проведении мирных собраний должны соблюдаться санитарные нормы и правила, безопасность организаторов, участников мирных собраний и других лиц.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Определить границы прилегающих территорий, в которых запрещено проведение пикетирования: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 – 400 метров;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автомобильного транспорта – 100 метров;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 – 400 метров;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 – 400 метров;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магистральных трубопроводах, национальной электрической сети, магистральных линиях связи – 100 метров.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 информированием участников мирных собраний о необходимости исполнения такого требования.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материально-техническому и организационному обеспечению специализированных мест для организации и проведения мирных собраний: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настоящим Законом и иными законами Республики Казахстан не установлено иное;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обеспечению общественной безопасности, а также медицинских, пожарных и иных служб безопасности осуществляется государственными органами.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