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be04" w14:textId="20ab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30 ноября 2020 года № 432. Зарегистрировано Департаментом юстиции Восточно-Казахстанской области 2 декабря 2020 года № 7910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(зарегистрировано в Реестре государственной регистрации нормативных правовых актов № 17847),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Жарминского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Жарминского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Жарминского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Муратова 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Жарминскому району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С. Дюсембаев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432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Жарминского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Жарминского районного акимата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288"/>
        <w:gridCol w:w="3724"/>
      </w:tblGrid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Ауезов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Бельтерек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Шымылдык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Капай батыр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№ 10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Балыктыколь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Капанбулак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Карасу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Ади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Кызылагаш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Узынжал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Дельбегетей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Суырлы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