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1c91" w14:textId="7ff1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Жанаозен Акжальского сельского округа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Акжальского сельского округа Жарминского района Восточно-Казахстанской области от 1 сентября 2020 года № 3. Зарегистрировано Департаментом юстиции Восточно-Казахстанской области 14 сентября 2020 года № 7521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акима Акжальского сельского округа Жарминского района Восточно-Казахстанской области от 21.10.2020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Казахстан", с учетом мнения жителей села Жанаозен, на основании заключении областной ономастической комиссии от 17 июня 2020 года, исполняющий обязанности акима Акжальского сельского округа Жарминского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Жанаозен Акжальского сельского округа Жарминского района: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"Юбилейная" - на улицу "Мәншүк Мәметова";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"Строительная" - на улицу "Әлия Молдағұлова".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Акжальского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Жумаканов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