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c8e7" w14:textId="6d0c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исполняющего обязанности акима Акжальского сельского округа Жарминского района от 1 сентября 2020 года № 3 "О переименование улиц села Жанаозен Акжальского сельского округа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Акжальского сельского округа Жарминского района Восточно-Казахстанской области от 21 октября 2020 года № 4. Зарегистрировано Департаментом юстиции Восточно-Казахстанской области 29 октября 2020 года № 7736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Акжальского сельского округа Жарминского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Акжальского сельского округа Жарминского района от 1 сентября 2020 года № 3 "О переименование улиц села Жанаозен Акжальского сельского округа Жарминского района" (зарегистрировано в Реестре государственной регистрации нормативных правовых актов № 7557, опубликовано в Эталонном контрольном банке нормативных правовых актов Республики Казахстан в электронном виде от 15 сентября 2020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"О переименовании улиц села Жанаозен Акжальского сельского округа Жарминского района".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Акжальского сельского округа Жарминского района"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и направление его копии на официальное опубликование в периодические печатные издания, распространяемые на территории Жарминского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Жарминского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