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bfec" w14:textId="b2eb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переименование улицы поселка Ауэзов Жарминского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Ауэзов Жарминского района Восточно-Казахстанской области от 4 сентября 2020 года № 8. Зарегистрировано Департаментом юстиции Восточно-Казахстанской области 22 сентября 2020 года № 7557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Республики Казахстан", с учетом мнения жителей поселка Ауэзов, на основании заключении областной ономастической комиссии от 17 июня 2020 года, исполняющий обязанности акима поселка Ауэзова Жарминского района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"Первомайская" на улицу "Варепа Иван Иосифович".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поселка Ауезов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Рысқалиева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