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2502" w14:textId="a062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20 января 2015 года № 30-1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февраля 2020 года № 51-3. Зарегистрировано Департаментом юстиции Восточно-Казахстанской области 11 марта 2020 года № 6753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20 января 2015 года № 30-1 "Об утверждении Правил определения размера и порядка оказания жилищной помощи" (зарегистрированного в Реестре государственной регистрации нормативных правовых актов за номером 3676, опубликовано в газете "Достык" от 21 февраля 2015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объектом кондоминиума – комплекс мероприятий, направленных на 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управление объектом кондоминиума и содержание общего имущества объекта кондоминиума – обязательные затраты собственников квартир, нежилых помещений,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методикой расчета минимального размера расходов на управление объектом кондоминиума и содержание общего имущества объекта кондоминиума;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 – услуги, предоставляемые потребителю, включающие водоснабжение, водоотведение, газоснабжение, электроснабжение, теплоснабжение, мусороудаление, обслуживание лифтов, для обеспечения безопасных и комфортных условий проживания (пребывания);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–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малообеспеченным семьям (гражданам), постоянно проживающим и постоянно проживающим в жилище из государственного жилищного фонда и нанимателям (поднанимателям) жилища, арендованного местным исполнительным органом в частном жилищном фонде, как единственное жилище на территории Республики Казахстан, постоянно проживающим в Зайсанском районе: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определяется как разница между суммой оплаты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