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c1e0" w14:textId="d82c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24 декабря 2019 года № 48-1 "О бюджете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31 марта 2020 года № 52-3. Зарегистрировано Департаментом юстиции Восточно-Казахстанской области 7 апреля 2020 года № 6860. Утратило силу - решением Зайсанского районного маслихата Восточно-Казахстанской области 23 декабря 2020 года № 67-1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Восточно-Казахстанского областного маслихата от 13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36/410-VI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Восточно-Казахстанского областного маслихата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35/389-VІ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номером 6778)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(зарегистрировано в Реестре государственной регистрации нормативных правовых актов за номером 6486 и опубликовано 13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8057185,5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1404365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34163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20475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- 6598182,5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8091776,2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27044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43741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- 61634,7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61634,7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43741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16697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34590,7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культуры, спорта являющимся гражданским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2020 год предусмотрены трансферты из областного бюджета в сумме 1038535,9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2020 год предусмотрены трансферты из республиканского бюджета в сумме 1723921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Используемые остатки бюджетных средств 34590,7 тысяч тенге распределить согласно приложению 9 к настоящему решению.";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Шалбарбаев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48-1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8057185,5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6598182,5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6591917,9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5281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8091776,2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4266892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225279,3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142732,3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140834,3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400624,4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118284,4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118284,4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85947,4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594151,9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547151,9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547151,9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498151,9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83139,6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546482,2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546482,2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546482,2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-61634,7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61634,7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48-1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6255"/>
        <w:gridCol w:w="4271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527210,9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48-1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0"/>
        <w:gridCol w:w="4538"/>
        <w:gridCol w:w="5192"/>
      </w:tblGrid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педагогов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559109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204675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культуры и архивных учреждений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652970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199076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48-1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бюджетам города районного значения, сельских округов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263035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48-1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711"/>
        <w:gridCol w:w="1500"/>
        <w:gridCol w:w="1500"/>
        <w:gridCol w:w="4603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13790,3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13790,3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13790,3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13790,3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8536,9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8536,9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6836,5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