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e971" w14:textId="1b4e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6 марта 2014 года № 23-2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31 марта 2020 года № 52-8/1. Зарегистрировано Департаментом юстиции Восточно-Казахстанской области 20 апреля 2020 года № 6960. Утратило силу решением Зайсанского районного маслихата Восточно-Казахстанской области от 23 мая 2024 года № 22/4-VIII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Зайсанского районного маслихата Восточно-Казахстанской области от 23.05.2024 </w:t>
      </w:r>
      <w:r>
        <w:rPr>
          <w:rFonts w:ascii="Times New Roman"/>
          <w:b w:val="false"/>
          <w:i w:val="false"/>
          <w:color w:val="ff0000"/>
          <w:sz w:val="28"/>
        </w:rPr>
        <w:t>№ 22/4-VIII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 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№504 "Об утверждении типовых правил оказания социальной помощи, установления размеров и определения перечня отдельных категорий нуждающихся граждан" маслихат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6 марта 2014 года № 23-2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 в Реестре государственной регистрации нормативных правовых актов за номером 3217, опубликовано в газете "Достык" от 12 апреля 2014 года 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 3) Международный день Памяти жертв радиационных аварий и катастроф - 26 апреля: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33,400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лицам,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– 23,857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семьям лиц,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– 33,400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лицам из числа участников ликвидации последствий катастрофы на Чернобыльской АЭС в 1988-1989 годах – 33,400 месячных расчетных показателей;";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День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инвалидам и участникам Великой Отечественной войны – 215,983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супругам военнослужащих, погибших во время Великой Отечественной войны, не вступившим в повторный брак – 35,998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женам (мужьям)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– 35,998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награжденным орденами и медалями бывшего Союза ССР за самоотверженный труд и безупречную воинскую службу в тылу в годы Великой Отечественной войны – 35,998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проработавшим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15,299 месячных расчетных показателей.".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Шалбарбаев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