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f2d7f" w14:textId="71f2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Зайсанского районного маслихата от 24 декабря 2019 года № 48-1 "О бюджете Зайсанского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Зайсанского районного маслихата Восточно-Казахстанской области от 20 ноября 2020 года № 65-1. Зарегистрировано Департаментом юстиции Восточно-Казахстанской области 30 ноября 2020 года № 7902. Утратило силу - решением Зайсанского районного маслихата Восточно-Казахстанской области 23 декабря 2020 года № 67-1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Зайсанского районного маслихата Восточно-Казахстанской области от 23.12.2020 </w:t>
      </w:r>
      <w:r>
        <w:rPr>
          <w:rFonts w:ascii="Times New Roman"/>
          <w:b w:val="false"/>
          <w:i w:val="false"/>
          <w:color w:val="ff0000"/>
          <w:sz w:val="28"/>
        </w:rPr>
        <w:t>№ 67-1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17 ноября 2020 года №43/490 -VI "О внесении изменений и дополнений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№35/389-VІ "Об областном бюджете на 2020-2022 годы" (зарегистрировано в Реестре государственной регистрации нормативных правовых актов за номером 7858) Зайсанский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Зайсанского районного маслихата от 24 декабря 2019 года №48-1 "О бюджете Зайсанского района на 2020-2022 годы" (зарегистрировано в Реестре государственной регистрации нормативных правовых актов за номером 6486 и опубликовано 13 января 2020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9586939,5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1438604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30148,4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47910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- 8070277,1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9621530,2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318770,8 тысяч тенге, в том числе: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335467,8 тысяч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16697 тысяч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–0,0 тысяч тенге;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- 353361,5 тысяч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353361,5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335467,8 тысяч тенге;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16697 тысяч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34590,7 тысяч тенге.";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Учесть, что в районном бюджете на 2020 год предусмотрены трансферты из областного бюджета в сумме 1756215,5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Учесть, что в районном бюджете на 2020 год предусмотрены трансферты из республиканского бюджета в сумме 2476336 тысяч тенге,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Учесть, что в районном бюджете на 2020 год предусмотрен кредит из республиканского бюджета в сумме 51508 тысяч тенге для предоставления мер социальной поддержки специалистам здравоохранения, образования, социального обеспечения, культуры, спорта и агропромышленного комплекса прибывшим для работы и проживания в сельские населенные пункты.".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Бошаков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Ыдырышев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48-1</w:t>
            </w:r>
          </w:p>
        </w:tc>
      </w:tr>
    </w:tbl>
    <w:bookmarkStart w:name="z39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2020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885"/>
        <w:gridCol w:w="570"/>
        <w:gridCol w:w="7335"/>
        <w:gridCol w:w="294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 тенге)</w:t>
            </w:r>
          </w:p>
        </w:tc>
      </w:tr>
      <w:tr>
        <w:trPr>
          <w:trHeight w:val="30" w:hRule="atLeast"/>
        </w:trPr>
        <w:tc>
          <w:tcPr>
            <w:tcW w:w="5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9586939,5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1438604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410956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350956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32155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 использование природных и других ресурсов 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15639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9293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30148,4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13364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44000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8070277,1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8264,6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8062012,5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8062012,5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0"/>
        <w:gridCol w:w="573"/>
        <w:gridCol w:w="1209"/>
        <w:gridCol w:w="1209"/>
        <w:gridCol w:w="5462"/>
        <w:gridCol w:w="29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9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(тыс.тенге)</w:t>
            </w:r>
          </w:p>
        </w:tc>
      </w:tr>
      <w:tr>
        <w:trPr>
          <w:trHeight w:val="30" w:hRule="atLeast"/>
        </w:trPr>
        <w:tc>
          <w:tcPr>
            <w:tcW w:w="8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9621530,2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711559,9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181799,1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21943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159814,1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139901,2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2424,2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1640,1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1076,8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528120,7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461189,5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27840,3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432783,1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40771,2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26043,2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2736,2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4380297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51440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4003107,3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3930099,3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3811402,3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70846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325749,7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43783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160730,7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38096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769488,9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324867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390913,5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373335,5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52479,5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41011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53708,4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18414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1129631,9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890037,7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658112,5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231925,2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150494,3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81430,9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234414,1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234314,1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80799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141351,1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5180,1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4180,1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348559,4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203870,2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1945,2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физической культуры и спорта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49448,7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33391,7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32886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54154,5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12021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42133,5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20635,5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18061,4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3436,6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698276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44144,4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15195,8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7445,8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34893,5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 и в области строительства улучшения архитектурного облика городов,районов и населенных пунктов области и обеспечению рационального и эффективного градостроительного освоения территори и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26573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607864,8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587864,8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29699,9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556839,9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74814,6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45027,6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19707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моногородах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488,6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154,4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795802,2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795802,2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795802,2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1702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315669,7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471594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6836,5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318770,8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283959,8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283959,8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283959,8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283959,8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CАЛЬДО ПО ОПЕРАЦИЯМ С ФИНАНСОВЫМИ АКТИВАМИ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-353361,5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VI.ФИНАНСИРОВАНИЕ ДЕФИЦИТА (ИСПОЛЬЗОВАНИЕ ПРОФИЦИТА) БЮДЖЕТА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353361,5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335467,8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16697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  <w:tr>
        <w:trPr>
          <w:trHeight w:val="30" w:hRule="atLeast"/>
        </w:trPr>
        <w:tc>
          <w:tcPr>
            <w:tcW w:w="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34590,7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</w:t>
            </w:r>
          </w:p>
        </w:tc>
      </w:tr>
    </w:tbl>
    <w:bookmarkStart w:name="z4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областного бюджета на 2020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6255"/>
        <w:gridCol w:w="4271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 п/п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социальную помощь отдельным категориям нуждающихся граждан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39906,5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в рамках Программы развития продуктивной занятости и массового предпринимательства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51115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 в области образования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201535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37739,3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131006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 бюджетам районов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1253379,6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29787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11647,1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1756215,5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ноября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№ 65-1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Зайсанского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24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48-1</w:t>
            </w:r>
          </w:p>
        </w:tc>
      </w:tr>
    </w:tbl>
    <w:bookmarkStart w:name="z4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Трансферты из республиканского бюджета на 2020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6"/>
        <w:gridCol w:w="4671"/>
        <w:gridCol w:w="4893"/>
      </w:tblGrid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 п/п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Суммы расходов (тыс тенге)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рынка труда, в рамках Программы развития продуктивной занятости и массового предпринимательства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132099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педагогов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823083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306797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работников социальной защиты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заработной платы работников культуры и архивных учреждений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37099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оплаты труда тренеров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7562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567270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199076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136604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Компенсация потерь в связи со снижением налоговой нагрузки для субъектов малого и среднего бизнеса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50138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программы "Ауыл – Ел бесігі"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104828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82350</w:t>
            </w:r>
          </w:p>
        </w:tc>
      </w:tr>
      <w:tr>
        <w:trPr>
          <w:trHeight w:val="30" w:hRule="atLeast"/>
        </w:trPr>
        <w:tc>
          <w:tcPr>
            <w:tcW w:w="2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2476336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