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765f8" w14:textId="6f765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мероприятии и признании утратившим силу решения акима Шиликтинского сельского округа Зайсанского района от 15 сентября 2020 года № 4 "Об установлении ограничительных мероприятии в крестьянском хозяйстве "Максат" Шиликтинского сельского округа"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Шиликтинского сельского округа Зайсанского района Восточно-Казахстанской области от 31 декабря 2020 года № 7. Зарегистрировано Департаментом юстиции Восточно-Казахстанской области 31 декабря 2020 года № 8262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от 23 января 2001 года "О местном государственном управлении и самоуправлении в Республике Казахстан",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 и на основании представления главного государственного ветеринарно-санитарного инспектора Зайсанского района от 29 декабря 2020 года №821, аким Шиликтинского сельского округа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установленные ограничительные мероприятия в крестьянском хозяйстве "Максат" Шиликтинского сельского округа Зайсанского района в связи с проведением комплекса ветеринарных мероприятии по ликвидации заболевания бруцеллеза среди мелкого рогатого скота.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Шиликтинского сельского округа Зайсанского района от 15 сентября 2020 года №4 "Об установлении ограничительных мероприятии в крестянском хозяйстве "Максат" Шиликтинского сельского округа" (зарегистрированного в Реестре государственной регистрации нормативных правовых актов за № 7540 от 17 сентября 2020 года, опубликовано от 23 сентября 2020 года в газетах "Достык", и в Эталонном контрольном банке нормативных правовых актов Республики Казахстан в электронном виде от 18 сентября 2020 года ).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Шиликтинского сельского округа" в установленном законодательством Республики Казахстан порядке обеспечить: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течении десяти календарных дней после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распространяемых на территории Зайсанского района;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акимата Зайсанского района после его официального опубликования.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Шиликтинского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Сагиев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