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298c" w14:textId="2cf2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Айнабулакского сельского округа Зайсанского района от 17 июня 2019 года № 5 "Об установлении ограничительных мероприятий на улицах Ф.Бариевой С.Чайзаданова, Бак, Алматы С.Баишова, Целиноград, Степногорск, К.Копенова, Барнаул,Ж.Шаханова, А.Даникова, М.Сасбаева в селе Айнабулак Айнабулакского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18 мая 2020 года № 3. Зарегистрировано Департаментом юстиции Восточно-Казахстанской области 20 мая 2020 года № 7099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15 мая 2020 года № 264 аким Айнабулакского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улицах Ф.Бариевой С.Чайзаданова, Бак, Алматы С.Баишова, Целиноград, Степногорск, К.Копенова, Барнаул, Ж.Шаханова, А.Даникова, М.Сасбаева в селе Айнабулак Айнабулакского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Айнабулакского сельского округа Зайсанского района от 17 июня 2019 года № 5 "Об установлении ограничительных мероприятий на улицах Ф.Бариевой, С.Чайзаданова, Бак, Алматы, С.Баишова, Целиноград, Степногорск, К.Копенова, Барнаул, Ж.Шаханова, А.Даникова, М.Сасбаева в селе Айнабулак Айнабулакского сельского округа" (зарегистрированного в Реестре государственной регистрации нормативных правовых актов за № 6025 от 20 июня 2019 года, опубликовано 22 июня 2019 года в газетах "Достық", и в Эталонном контрольном банке нормативных правовых актов Республики Казахстан в электронном виде от 28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Айнабулакского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