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e249" w14:textId="06de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Сарытерекского сельского округа Зайсанского района от 19 июня 2020 года № 3 "Об установлении ограничительных мероприятий в крестьянском хозяйстве "Жігер" Сарытерекского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18 сентября 2020 года № 4. Зарегистрировано Департаментом юстиции Восточно-Казахстанской области 28 сентября 2020 года № 7592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11 сентября 2020 года №629 аким Сарытерекского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крестьянском хозяйстве "Жігер" Сарытерекского сельского округа Зайсанского района в связи с проведением комплекса ветеринарных мероприятий по ликвидации заболевания бруцеллеза среди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Сарытерекского сельского округа Зайсанского района от 19 июня 2020 года №3 "Об установлении ограничительных мероприятий в крестьянском хозяйстве "Жігер" Сарытерекского сельского округа" (зарегистрированного в Реестре государственной регистрации нормативно-правовых актов за №7209 от 23 июня 2020 года, опубликованного от 27 июня 2020 года в газете "Достық", и в Эталонном контрольном банке нормативно-правовых актов Республики Казахстан в электронном виде от 29 июня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Сарытерекского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