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01b5" w14:textId="163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Каратальского сельского округа Зайсанского района от 13 января 2020 года № 1 "Об установлении ограничительных мероприятий в крестьянском хозяйстве "Толыбай" находящегося на в зимовке Акши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27 апреля 2020 года № 4. Зарегистрировано Департаментом юстиции Восточно-Казахстанской области 27 апреля 2020 года №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 апреля 2020 года № 153, аким Каратальского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"Толыбай" находящегося в зимовке Акши Каратальского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13 января 2020 года № 1 "Об установлении ограничительных мероприятий в крестьянском хозяйстве "Толыбай" находящегося в зимовке Акши Каратальского сельского округа" (зарегистрированного в Реестре государственной регистрации нормативных правовых актов за № 6503 от 15 января 2020 года, опубликовано 29 января 2020 года в газетах "Достық", и в Эталонном контрольном банке нормативных правовых актов Республики Казахстан в электронном виде от 21 января 2020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