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4f62" w14:textId="0234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Зубовск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5 января 2020 года № 61/5-VI. Зарегистрировано Департаментом юстиции Восточно-Казахстанской области 15 января 2020 года № 6516. Утратило силу решением маслихата района Алтай Восточно-Казахстанской области от 25 декабря 2020 года № 77/3-VI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6471),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Зубовск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Зубовск на 2020 год объем субвенций из районного бюджета в сумме 13013 тысяч тенге.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поселка Зубовск на 2020 год объем трансфертов из районного бюджета в сумме 4704,7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Алтай Восточно-Казахстанской области от 02.07.2020 </w:t>
      </w:r>
      <w:r>
        <w:rPr>
          <w:rFonts w:ascii="Times New Roman"/>
          <w:b w:val="false"/>
          <w:i w:val="false"/>
          <w:color w:val="000000"/>
          <w:sz w:val="28"/>
        </w:rPr>
        <w:t>№ 69/3-VI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 бюджете поселка Зубовск на 2020 год объем трансфертов из областного бюджета в сумме 2470,0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73/9-VI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42/4-VI "О бюджете поселка Зубовск на 2019-2021 годы" (зарегистрировано в Реестре государственной регистрации нормативных правовых актов № 5-12-188, опубликовано в Эталонном контрольном банке нормативных правовых актов Республики Казахстан в электронном виде 15 января 2019 года);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12 апреля 2019 года № 47/10-VI "О внесении изменений в решение маслихата района Алтай от 29 декабря 2018 года № 42/4-VI "О бюджете поселка Зубовск на 2019-2021 годы"" (зарегистрировано в Реестре государственной регистрации нормативных правовых актов № 5868, опубликовано в Эталонном контрольном банке нормативных правовых актов Республики Казахстан в электронном виде 30 апреля 2019 года);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20 ноября 2019 года № 56/9-VI "О внесении изменений в решение маслихата района Алтай от 29 декабря 2018 года № 42/4-VI "О бюджете поселка Зубовск на 2019-2021 годы" (зарегистрировано в Реестре государственной регистрации нормативных правовых актов № 6305, опубликовано в Эталонном контрольном банке нормативных правовых актов Республики Казахстан в электронном виде 30 ноября 2019 года);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13 декабря 2019 года № 59/7-VI "О внесении изменений в решение маслихата района Алтай от 29 декабря 2018 года № 42/4-VI "О бюджете поселка Зубовск на 2019-2021 годы" (зарегистрировано в Реестре государственной регистрации нормативных правовых актов № 6426, опубликовано в Эталонном контрольном банке нормативных правовых актов Республики Казахстан в электронном виде 26 декабря 2019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