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472f" w14:textId="cac4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Алтай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9 января 2020 года № 61/17-VI. Зарегистрировано Департаментом юстиции Восточно-Казахстанской области 20 января 2020 года № 6655. Утратило силу - решением маслихата района Алтай Восточно-Казахстанской области от 28 сентября 2021 года № 7/13-VII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28.09.2021 № 7/13-VII 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маслихат района Алтай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району Алтай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61/17-VI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Алтай на 2020-2021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району Алтай на 2020-2021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 схему размещения поголовья сельскохозяйственных животных на отгонных пастбищах физических и (или) юридических лиц, не обеспеченных пастбищами,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Алтай расположен на северо-востоке Восточно-Казахстанской области, на севере и северо-западе граничит с территорией города областного значения Риддер, на северо-востоке и востоке – с Российской Федерацией (Республика Алтай), на юго-востоке - с Катон-Карагайским районом, юго-западе – с Уланским районом, на западе – с Глубоковским районом. Площадь территории района составляет 10,5 тыс. км2.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районе Алтай имеются 47 населенных пунктов.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222 079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65 088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3 298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563 114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28 408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32 188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143 559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Алтай является одним из самых холодных мест Республики Казахстан. Климат резко континентальный, среднегодовая температура 0,3°C, абсолютный максимум: 40°C, абсолютный минимум: -51°С, но в целом благоприятен для развития земледелия и животноводства.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отличается довольно большой пестротой, и отображает все разнообразие физико-географических условий, связанных с рельефом, почвами, климатом и геологией. По характеру растительного покрова, территория района входит в лугово-степной пояс.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черноземные, равнинная часть занята черноземами с их видами и разновидностями, черноземы межгорных и предгорных равнин характеризуются большой мощностью гумусного горизонта, склоны занимают черно-каштановые почвы, горные черноземы сменяются поясом горно-лесных почв.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действует 8 скотомогильников,11 ветеринарных пунктов и 7 пунктов искусственного осеменения.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Алтай насчитывается крупного рогатого скота 18170 голов, мелкого рогатого скота 14802 голов, 8468 голов лошадей, 8830 голов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выпаса сельскохозяйственных животных по району Алтай имеются всего 338576 га пастбищных угодий. На землях населенных пунктов числится 52697 га пастбищ, в землях сельскохозяйственного назначения имеются 110454 га пастбищ, а в землях запаса имеются 107297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Кормовые угодья за гуртами скота закрепляются по следующим принципам: вблизи населенных пунктов выпасается личный скот жителей и молодняк крупного рогатого скота до 6 месяцев. Остальным группам скота выделяются более отдаленные участки пастбищ.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район Алтай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предоставленные сельхозпроизводителям и физическим лицам для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Район Алтай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предоставленные сельхозпроизводителям и физическим лицам для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РАЙОН АЛТАЙ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до Б – земли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до В – земли Катон-Карагайского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до Г – земли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до Д – земли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 до Е – земли Глубоковского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 до А – земли города Риддер.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предоставленные сельхозпроизводителям и физическим лицам для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водопой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РАЙОН АЛТАЙ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предоставленные сельхозпроизводителям и физическим лицам для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доступ пастбищепользователей к водоисточникам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Район Алтай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предоставленные сельхозпроизводителям и физическим лицам для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для размещения поголовья сельскохозяйственных животных физических лиц, у которых отсутствуют пастбища;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для размещения поголовья сельскохозяйственных животных на отгонных пастбищах физических лиц,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РАЙОН АЛТАЙ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пастбища предоставленные сельхозпроизводителям и физическим лицам для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размещение поголовья сельскохозяйственных животных на отгонных пастбищах физических и юридических лиц,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на 2020-2021 годы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139"/>
        <w:gridCol w:w="513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