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fa41" w14:textId="ea4f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20 ноября 2019 года № 56/2-VI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3 апреля 2020 года № 63/2-VI. Зарегистрировано Департаментом юстиции Восточно-Казахстанской области 10 апреля 2020 года № 6876. Утратило силу решением маслихата района Алтай Восточно-Казахстанской области от 6 марта 2024 года № 12/4-VIII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06.03.2024 </w:t>
      </w:r>
      <w:r>
        <w:rPr>
          <w:rFonts w:ascii="Times New Roman"/>
          <w:b w:val="false"/>
          <w:i w:val="false"/>
          <w:color w:val="ff0000"/>
          <w:sz w:val="28"/>
        </w:rPr>
        <w:t>№ 12/4-VIII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№ 56/2-VI от 20 ноября 2019 года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№ 6311, опубликовано в Эталонном контрольном банке нормативных правовых актов Республики Казахстан в электронном виде 29 ноября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63/2-VI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занятости и социальных программ района Алтай", финансируемый за счет местного бюджета, осуществляющий оказание социальной помощи;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коммунальных услуг представляют в уполномоченный орган тарифы на коммунальные услуги, их изменения, согласованные с уполномоченным органом по регулированию естественных монополий и защите конкуренции. При расчете жилищной помощи учитываются потери тепла, предъявляемые услугодателями, в пределах социальных норм площади жилья.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стоимости каменного угля используются средние цены по району, представляемые Восточно-Казахстанским областным управлением координации занятости и социальных программ по состоянию на последний месяц квартала, предшествующего кварталу расчета жилищной помощи.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Государственную услугу "Назначение жилищной помощи" оказывает уполномоченный орган.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 работник Государственной корпорации выдает расписку об отказе в приеме документов.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первичном обращении жилищная помощь назначается с месяца, в котором подано заявление с необходимым перечнем документов.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обращении заявителя за назначением жилищной помощи ежеквартально, жилищная помощь назначается за квартал, независимо от времени представления документов в квартале обращения. В случае если документы за предшествующий квартал не представлялись, начисление жилищной помощи осуществляется с месяца обращения.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Семьям (гражданам), проживающим в индивидуальных жилых домах с местным отоплением, жилищная помощь назначается один раз в год.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Жилищная помощь не оказывается семьям: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имеющим на праве собственности более одной единицы жилья (квартиры, дома) или сдающим жилые помещения в наем (аренду);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имеющим в составе трудоспособных лиц, которые не работают, не учатся на очной форме обучения, не служат в армии и не зарегистрированы в уполномоченном органе по вопросам занятости в качестве безработных, за исключением: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уход за инвалидами первой и второй групп, детьми-инвалидами в возрасте до восемнадцати лет, лицами старше восьмидесяти лет;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состоящих на учете в туберкулезном, онкологическом, психоневрологических диспансерах, не имеющих группы инвалидности;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матерей, занятых воспитанием ребенка в возрасте до трех лет, а так же занятых воспитанием четырех и более несовершеннолетних детей;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имеющим в составе лиц, состоящих в законном браке, которые не знают (не указывают) местонахождение отсутствующего супруга и не обращались по этому вопросу в правоохранительные органы;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которых родители разведены и не подали иск о взыскании алиментов на проживающих с ними детей.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Семьи, в которых безработные члены семьи без уважительных причин отказались от предложенной уполномоченным органом работы или трудоустройства, самовольно прекратившие участие в общественных работах, обучении или переобучении, теряют право на получение жилищной помощи до возобновления трудоустройства, обучения и переобучения.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Расходы по электроснабжению, газоснабжению, содержанию жилого дома (жилого здания) и обслуживанию лифтов берутся в расчет по счетам, средние за квартал, предшествующий кварталу обращения. Расходы по теплоснабжению, водоснабжению, канализации, мусороудалению, услугам связи берутся по тарифам услугодателей.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Расходы, принимаемые к расчету для потребителей, имеющих общедомовые приборы учета потребления тепловой энергии, определяются по фактическим затратам за предшествующий квартал, в пределах нормы потребления тепловой энергии на отопление домов с общедомовыми приборами учета.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Расходы, принимаемые к расчету для потребителей, имеющих приборы учета потребления холодного и горячего водоснабжения, газоснабжения, определяются по фактическим затратам за предшествующий квартал в пределах установленных тарифов.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отсутствия в домах централизованного отопления,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 целью поддержки семей, в состав которых входят пенсионеры, инвалиды, дети-инвалиды, сироты, опекаемые, четверо и более несовершеннолетних детей, при расчете жилищной помощи доход корректируется (уменьшается) на два месячных расчетных показателя, установленного на соответствующий период времени бюджетным законодательством Республики Казахстан.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назначении жилищной помощи применяются следующие условия: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 - учитываются доходы обоих супругов и жилищная помощь назначается по адресу ходатайствующего о жилищной помощи супруга;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заявителя прописан ребенок до 18 лет, родители которого не лишены родительских прав и прописаны в другом месте – учитываются доходы родителей ребҰнка.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Основанием для предоставления жилищной помощи является решение уполномоченного органа.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Получатели жилищной помощи в течение 10 (десяти)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несут ответственность за достоверность представленных сведений в установленном законодательством порядке.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жилищной помощи и нормативы содержания жилища и потребления коммунальных услуг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Доля предельно допустимых расходов семьи устанавливается к совокупному доходу семьи в размере 11%.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расчете размера жилищной помощи учитываются следующие нормы: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площади: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 – 30 кв.м,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2-х человек – 30 кв.м,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семьи из 3-х и более человек - по 15 кв.м на каждого, но не более 60 кв.м; 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эксплуатационные расходы на предоставляемые услуги (оплата КСК) - 30 кв.м;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расход газа на 1 человека в месяц при наличии газовой плиты и централизованного горячего водоснабжения в квартире – 4,57 кг;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3.1) расход газа на 1 человека в месяц при наличии газовой плиты и при отсутствии централизованного горячего водоснабжения в квартире – 5,07 кг;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потребление электроэнергии на 1 человека – 90 кВт.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расчета жилищной помощи семьям, проживающим в частных домостроениях с местным отоплением, учитывать социальную норму расхода угля на 1 кв.м общей площади жилого домостроения 129,8 кг, но не более 5000 кг на дом.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Норму расхода и стоимость другого вида топлива, используемого для местного отопления частного домостроения, при расчете размера жилищной помощи считать эквивалентной норме расхода и стоимости угля.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Жилищная помощь на приобретение топлива предоставляется семье при наличии счета на приобретение угля с указанием количества и цены приобретенного угля.</w:t>
      </w:r>
    </w:p>
    <w:bookmarkEnd w:id="73"/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Выплата жилищной помощи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75"/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