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8c2" w14:textId="14b3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районе Алтай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12 мая 2020 года № 165. Зарегистрировано Департаментом юстиции Восточно-Казахстанской области 20 мая 2020 года № 7097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районе Алтай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района Алтай" в установленный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района Алтай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Алтай курирующего направление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районе Алтай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Алтай Восточно-Казахстанской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77"/>
        <w:gridCol w:w="1022"/>
        <w:gridCol w:w="1022"/>
        <w:gridCol w:w="633"/>
        <w:gridCol w:w="1236"/>
        <w:gridCol w:w="1236"/>
        <w:gridCol w:w="4478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пребыва-ния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пребыва-ния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"Ладушки"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"Салтанат"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"Сказка"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"Жасмин"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"Берик К" детский сад "Берик"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"Марат - Султан" детский сад "Золотой ключик"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"Радуга"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"Катюша"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9 города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школа №2 города Серебрянска"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Андрея Сумина"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"Леснопристанс-кая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7326 от 3 до 6 лет - 7920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"Первомайская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"Дородницкая основная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учреждении"Чиркаинская основная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"Подорловская начальная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 города Серебрянска"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"Зубовская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"Бородинская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"Никольская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"Тургусунская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"СоловьҰвская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7326 от 3 до 6 лет - 7920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"Первороссийс-кая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Михаила Бикетова"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7326 от 3 до 6 лет - 7920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"Средигорненс-кая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возраста, рассчитаны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