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c32" w14:textId="c79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июня 2020 года № 68/3-VI. Зарегистрировано Департаментом юстиции Восточно-Казахстанской области 8 июля 2020 года № 7285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февраля 2017 года № 12/2-VI "Об утверждении Правил выдачи служебного удостоверения государственного учреждения "Аппарат маслихата Зыряновского района" и его описания" (зарегистрировано в Реестре государственной регистрации нормативных правовых актов № 4909, опубликовано в Эталонном контрольном банке нормативных правовых актов Республики Казахстан в электронном виде 28 марта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