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e646f" w14:textId="a6e64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Алтай от 16 октября 2019 года № 54/2-VI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 июля 2020 года № 69/20-VI. Зарегистрировано Департаментом юстиции Восточно-Казахстанской области 14 июля 2020 года № 7354. Утратило силу решением маслихата района Алтай Восточно-Казахстанской области от 26 декабря 2023 года № 9/3-VIII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Алтай Восточно - Казахстанской области от 26.12.2023 </w:t>
      </w:r>
      <w:r>
        <w:rPr>
          <w:rFonts w:ascii="Times New Roman"/>
          <w:b w:val="false"/>
          <w:i w:val="false"/>
          <w:color w:val="ff0000"/>
          <w:sz w:val="28"/>
        </w:rPr>
        <w:t>№ 9/3-VIII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2-3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маслихат района Алтай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района Алтай от 16 октября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54/2-VI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№ 6226, опубликовано в Эталонном контрольном банке нормативных правовых актов Республики Казахстан в электронном виде 20 ноября 2019 года) следующие изменения и дополнения: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Мангулова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2020 года № 69/20-VI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октября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54/2-VI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термины и понятия, которые используются в настоящих Правилах: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</w:t>
      </w:r>
      <w:r>
        <w:rPr>
          <w:rFonts w:ascii="Times New Roman"/>
          <w:b w:val="false"/>
          <w:i w:val="false"/>
          <w:color w:val="000000"/>
          <w:sz w:val="28"/>
        </w:rPr>
        <w:t>Правительство для граждан</w:t>
      </w:r>
      <w:r>
        <w:rPr>
          <w:rFonts w:ascii="Times New Roman"/>
          <w:b w:val="false"/>
          <w:i w:val="false"/>
          <w:color w:val="000000"/>
          <w:sz w:val="28"/>
        </w:rPr>
        <w:t>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специальная комиссия – комиссия, создаваемая решением акима района Алтай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Восточно-Казахстанской области;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праздничные дни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дни национальных и государственных праздников Республики Казахстан;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государственное учреждение "Отдел занятости и социальных программ района Алтай", финансируемый за счет местного бюджета, осуществляющий оказание социальной помощи;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целей настоящих Правил под социальной помощью понимается помощь, предоставляемая местным исполнительным органом района Алтай (далее - МИО) в денежной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Правила распространяются на лиц, зарегистрированных на территории района Алтай.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Перечни памятных дат и праздничных дней для оказания социальной помощи, а также кратность оказания социальной помощи устанавливаются местными представительными органами по представлению МИО.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Участковые и специальные комиссии осуществляют свою деятельность на основании положений, утверждаемых акиматом Восточно-Казахстанской области.</w:t>
      </w:r>
    </w:p>
    <w:bookmarkEnd w:id="21"/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помощи, установления размеров социальной помощи и порога среднедушевого дохода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категорий получателей, предельные размеры социальной помощи, сроки обращения за социальной помощью при наступлении трудной жизненной ситуации вследствие стихийного бедствия или пожара, устанавливаются акиматом района Алтай и утверждаются решением маслихата района Алтай.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основаниями для отнесения граждан к категории нуждающихся при наступлении трудной жизненной ситуации являются: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установленного порога в кратном отношении к прожиточному минимуму.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категорий получателей социальной помощи: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дети- сироты;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дети, оставшиеся без попечения родителей;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безнадзорные несовершеннолетние, в том числе с девиантным поведением;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несовершеннолетние, находящиеся в специальных организациях образования, организациях образования с особым режимом содержания;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дети с ограниченными возможностями раннего психофизического развития от рождения до трех лет;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 со стойкими нарушениями функций организма, обусловленные физическими и (или) умственными возможностями;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лица, с ограничением жизнедеятельности вследствие социально значимых заболеваний и заболеваний, представляющих опасность для окружающих;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лица, неспособные к самообслуживанию в связи с преклонным возрастом, вследствие перенесенной болезни и (или) инвалидности;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лица, подвергшиеся жестокому обращению, приведшему к социальной дезадаптации и социальной депривации;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бездомные (лица без определенного места жительства);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лица, освобожденные из мест лишения свободы;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лица, находящиеся на учете службы пробации;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лица (семьи), получившие ущерб вследствие стихийного бедствия или пожара;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лица (семьи) со среднедушевым доходом, не превышающим установленного порога в кратном отношении к прожиточному минимуму.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Установить порог среднедушевого дохода лица (семьи) в размере двухкратной величины прожиточного минимума.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 Предельный размер социальной помощи составляет 50 месячных расчетных показателей.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Единовременная социальная помощь к памятным датам и праздничным дням предоставляется следующим категориям граждан: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– 15 февраля (по одному из оснований):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 военнообязанным, призвавшимся на учебные сборы и направлявшихся в Афганистан в период ведения боевых действий; военнослужащим автомобильных батальонов, направлявшиеся в Афганистан для доставки грузов в эту страну в период ведения боевых действий; военнослужащим летного состава, совершавшим вылеты на боевые задания в Афганистан с территории бывшего Союза ССР; рабочим и служащим, обслуживавшим советский воинский контингент в Афганистане, получившим ранения, контузии или увечья либо награжденные орденами и медалями бывшего Союза ССР за участие в обеспечении боевых действий – 33,4 месячных расчетных показателей;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выполняющим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– 33,4 месячных расчетных показателей;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Ираке– 33,4 месячных расчетных показателей;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– 33,4 месячных расчетных показателей;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ставшим инвалидами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33,4 месячных расчетных показателей;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– 33,4 месячных расчетных показателей;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– 4,294 месячных расчетных показателей;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– 8 марта (по одному из оснований):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подвеской "Алтын алқа", "Күміс алқа" или получившим ранее звание "Мать-героиня", а также награжденным орденами "Материнская слава" I и II степени – 5 месячных расчетных показателей;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а также детей, обучающихся по очной форме обучения в организациях образования до времени их окончания (но не более чем до достижения двадцатитрехлетнего возраста) – 5 месячных расчетных показателей;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Международный день Памяти жертв радиационных аварий и катастроф – 26 апреля (по одному из оснований):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– 33,4 месячных расчетных показателей;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 – 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– 33,4 месячных расчетных показателей;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– 23,857 месячных расчетных показателя;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Праздник единства народа Казахстана- 1 Мая - инвалидам 1 группы по зрению- 10 месячных расчетных показателей;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Победы – 9 Мая (по одному из оснований):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и участникам Великой Отечественной войны – 215,983 месячных расчетных показателей;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проходившие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– 35,998 месячных расчетных показателей;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1января 1998 года в выслугу лет для назначения пенсии на льготных условиях, установленных для военнослужащих частей действующей армии– 35,998 месячных расчетных показателей;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члены экипажей судов транспортного флота, интернированных в начале Великой Отечественной войны в портах других государств– 35,998 месячных расчетных показателей;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 – 35,998 месячных расчетных показателей;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35,998 месячных расчетных показателей;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инвалида Великой Отечественной войны или лица, приравненного по льготам к инвалидам Великой Отечественной войны, а также супруге (супругу),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признавшихся инвалидами в результате общего заболевания, трудового увечья и других причин (за исключением противоправных), которые не вступали в повторный брак– 35,998 месячных расчетных показателей;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35,998 месячных расчетных показателей;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– 15,299 месячных расчетных показателя;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памяти жертв политических репрессий и голода – 31 мая: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жертвам политических репрессий и голода, а также лицам, пострадавшим от политических репрессий – 4,294 месячных расчетных показателя;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Конституции Республики Казахстан – 30 августа: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воспитывающим ребенка – инвалида в возрасте до шестнадцати лет – 4,771 месячных расчетных показателя.</w:t>
      </w:r>
    </w:p>
    <w:bookmarkEnd w:id="75"/>
    <w:bookmarkStart w:name="z87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памятным датам и праздничным дням оказывается, по списку, утверждаемому акиматом района Алтай по представлению уполномоченной организации либо иных организаций без истребования заявлений от получателей.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лицам с ограничением жизнедеятельности вследствие социально значимых заболеваний и заболеваний, представляющих опасность для окружающих предоставляется по спискам, утвержденным первым руководителем организации здравоохранения находящейся на территории района Алтай, без учета доходов и заявлений от получателей.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поселка, села, сельского округа предоставляет заявление и документы по перечню,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оказания социальной помощи, установления размеров и определения перечня отдельных категорий нуждающихся граждан,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21 мая 2013 года № 504.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 представляются в подлинниках и копиях для сверки, после чего подлинники документов возвращаются заявителю.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поступлении заявления на оказание социальной помощи при наступлении трудной жизненной ситуации уполномоченный орган или аким поселка, села,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оказания социальной помощи, установлению размеров и определения перечня категорий, нуждающихся граждан,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и направляет их в уполномоченный орган или акиму поселка, сельского округа.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поселка, села,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невозможности предоставления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в течение одного рабочего дня со дня поступления документов от участковой комиссии или акима поселка, села,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поселка, села, сельского округа.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Отказ в оказании социальной помощи осуществляется в случаях: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порога для оказания социальной помощи.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Финансирование расходов на предоставление социальной помощи осуществляется в пределах средств, предусмотренных местным бюджетом на текущий финансовый год.</w:t>
      </w:r>
    </w:p>
    <w:bookmarkEnd w:id="95"/>
    <w:bookmarkStart w:name="z107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Социальная помощь прекращается в случаях: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района Алтай;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103"/>
    <w:bookmarkStart w:name="z115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10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