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f68e" w14:textId="994f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 для размещения и эксплуатации телефонной канализации АТС-21, АТС-31 в городе Серебрянске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Серебрянска района Алтай Восточно-Казахстанской области от 29 октября 2020 года № 1. Зарегистрировано Департаментом юстиции Восточно-Казахстанской области 2 ноября 2020 года № 7753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города Серебрянска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право ограниченного целевого пользования земельными участками (публичный сервитут), без изъятия земельных участков у собственников и землепользователей, общей площадью 0,9212 га сроком на 10 (десять) лет до 31 декабря 2030 года, для размещения и эксплуатации телефонной канализации АТС-21, АТС-31, расположенной в городе Серебрянск,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Серебрянска района Алтай"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заключить договор с акционерным обществом "Казахтелеком".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Серебрянска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Гордиенко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Серебрянска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8852"/>
        <w:gridCol w:w="2662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га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88/1 по улице Тимофеева до улицы Гоголя; по улицам Гоголя, Некрасова, Ушанова, Комсомольская, Коммунальная, Серебрянская, Ленина, Тохтарова, Пушкина, Мира, Веденеева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0,7570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5 по улице Шоссейная, по улицам Привокзальная, Гаражная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154 по улице Серебрянская в сторону школы №1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