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8a15" w14:textId="0e4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урочища "Погуляйка" в селе Быково Малеевского сельского округа района Алтай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Малеевского сельского округа района Алтай Восточно-Казахстанской области от 7 сентября 2020 года № 2. Зарегистрировано Департаментом юстиции Восточно-Казахстанской области 8 сентября 2020 года № 7508. Утратило силу решением акима Малеевского сельского округа района Алтай Восточно-Казахстанской области от 1 октября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Малеевского сельского округа района Алтай Восточно-Казахстанской области от 01.10.2020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"Территориальная инспекция района Алтай Комитета ветеринарного контроля и надзора Министерства сельского хозяйства Республики Казахстан" от 28 августа 2020 года № 465, аким Малеевского сельского округа района Алтай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урочища "Погуляйка" в селе Быково Малеевского сельского округа района Алтай в связи с выявлением болезни эмфизематозного карбункула.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Малеевского сельского округа Восточно-Казахстанской области" в установленом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Алтай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Малеевского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