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880f" w14:textId="3fa8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26 декабря 2019 года № 35/299-VI "О бюджете Катон-Карагайского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20 марта 2020 года № 36/316-VI. Зарегистрировано Департаментом юстиции Восточно-Казахстанской области 2 апреля 2020 года № 6843. Утратило силу - решением Катон-Карагайского районного маслихата Восточно-Казахстанской области от 25 декабря 2020 года № 46/400-VI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Катон-Карагайского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46/400-VI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марта 2020 года № 36/410-VI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6778), Катон-Карагайский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26 декабря 2019 года № 35/299-VІ "О бюджете Катон-Карагайского района на 2020-2022 годы" (зарегистрировано в Реестре государственной регистрации нормативных правовых актов за номером 6483, опубликовано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7 640 318,9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676 268,0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3 192,0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11 688,0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6 949 170,9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7 782 740,3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140 037,0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182 919,0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42882,0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- 282 458,4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282 458,4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182 919,0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42882,0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142 421,4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решением районного маслихата,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от 20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36/316-VI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7640318,9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6949170,9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6949072,0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6949072,0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8"/>
        <w:gridCol w:w="1268"/>
        <w:gridCol w:w="5730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7782740,3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758172,0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406404,0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3959972,0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3959972,0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3628546,0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563534,0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563534,0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630956,0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583743,0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554556,0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779221,3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779221,3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716059,0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-282458,4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282458,4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142421,4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142421,4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от 20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36/316-VI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2020 год, финансируемых из местного 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695"/>
        <w:gridCol w:w="1695"/>
        <w:gridCol w:w="76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от 20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36/316-VI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 из областного бюджета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444"/>
        <w:gridCol w:w="1444"/>
        <w:gridCol w:w="5194"/>
        <w:gridCol w:w="31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699346,0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от 20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36/316-VI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республиканского бюджета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483"/>
        <w:gridCol w:w="1483"/>
        <w:gridCol w:w="4616"/>
        <w:gridCol w:w="36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1570407,0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415561,0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415561,0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407604,0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от 20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36/316-VI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2020-2022 годы с разделением на бюджетные программы, направленные на реализацию бюджетных инвестиционных проектов (программ)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992"/>
        <w:gridCol w:w="992"/>
        <w:gridCol w:w="3087"/>
        <w:gridCol w:w="2166"/>
        <w:gridCol w:w="2166"/>
        <w:gridCol w:w="21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(тысяч тенге)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(тысяч тенге)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(тысяч тенге)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603555,0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404005,0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218335,0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576899,0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404005,0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218335,0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576899,0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404005,0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218335,0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7-ми двухквартирных домов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30-квартирного дома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на строительство 24-х кваритирного дома в с.Катон-Карагай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реконструкцию тепловых сетей с. Катон-Карагай Катон-Карагайского района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на строительство спортивного модуля с. Улкен Нарын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скотомогильников в селах Улкен Нарын, Катон-Карагай, Урыль, Алтынбель, Малонарымка Катон-Карагайского района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с. Улкен Нарын Катон-Карагайского района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с. Катон-Карагай Катон-Карагайского района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Ново-Поляковка Катон-Карагайского района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Аксу Катон-Карагайского района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Шынгыстай Катон-Карагайского района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Топкаин Катон-Карагайского района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Солоновка Катон-Карагайского района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Арчаты Катон-Карагайского района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Улкен Нарын Катон-Карагайского района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Катон-Карагай Катон-Карагайского района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канализационных сетей очистных сооружений с. Улкен Нарын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канализационных сетей очистных сооружений с. Катон-Карагай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Белкарагай Катон-Карагайского района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Коробиха Катон-Карагайского района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554456,0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404005,0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218335,0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с. Улкен Нарын Катон-Карагайского района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с. Катон-Карагай Катон-Карагайского района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Ново-Поляковка Катон-Карагайского района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Аксу Катон-Карагайского района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50861,0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Шынгыстай Катон-Карагайского района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Топкаин Катон-Карагайского района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69015,0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Солоновка Катон-Карагайского района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Арчаты Катон-Карагайского района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Улкен Нарын Катон-Карагайского района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Катон-Карагай Катон-Карагайского района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канализационных сетей очистных сооружений с. Улкен Нарын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канализационных сетей очистных сооружений с. Катон-Карагай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Белкарагай Катон-Карагайского района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Коробиха Катон-Карагайского района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стадиона в с. Катон-Карагай Катон-Карагайского района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на строительство спортивного модуля с. Улкен Нарын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скотомогильников в селах Улкен Нарын, Катон-Карагай, Урыль, Алтынбель, Малонарымка Катон-Карагайского района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от 20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36/316-VI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мер социальной поддержки специалистам социальной сферы сельских населенных пунктов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4767"/>
        <w:gridCol w:w="3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182919,0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182919,0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182919,0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