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4d77" w14:textId="87e4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23 декабря 2014 года № 28/214-V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17 апреля 2020 года № 38/333-VI. Зарегистрировано Департаментом юстиции Восточно-Казахстанской области 12 мая 2020 года № 7053. Утратило силу решением Катон-Карагайского районного маслихата Восточно-Казахстанской области от 12 апреля 2024 года № 15/180-VIII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12.04.2024 </w:t>
      </w:r>
      <w:r>
        <w:rPr>
          <w:rFonts w:ascii="Times New Roman"/>
          <w:b w:val="false"/>
          <w:i w:val="false"/>
          <w:color w:val="ff0000"/>
          <w:sz w:val="28"/>
        </w:rPr>
        <w:t>№ 15/180-VIII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23 декабря 2014 года № 28/214-V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3643, опубликовано 04 февраля 2015 года в районной газете "Луч")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Катон-Карагайский районный маслихат РЕШИЛ:";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абзац изложить в новой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определения размера и порядка оказания жилищной помощи малообеспеченным семьям (гражданам)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- Правила).";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 установленных местными представительными органами.".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