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c1ca" w14:textId="fa5c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Катон-Карагайского районного маслихата от 26 декабря 2019 года № 35/299-VI "О бюджете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мая 2020 года № 39/338-VI. Зарегистрировано Департаментом юстиции Восточно-Казахстанской области 20 мая 2020 года № 7100. Утратило силу - решением Катон-Карагайского районного маслихата Восточно-Казахстанской области от 25 декабря 2020 года № 46/400-VI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46/400-VI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6993),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6483, опубликовано в Эталонном контрольном банке нормативных правовых актов Республики Казахстан в электронном виде 15 января 2020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9 347 385,9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8 735 585,9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9 698 714,3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374 948,0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-726 276,4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726 276,4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629 533,0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142 421,4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39/338-VI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9347385,9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8735585,9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8735487,0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9698714,3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967818,0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977648,3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977648,3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-726276,4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726276,4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39/338-VI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39/338-VI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282"/>
        <w:gridCol w:w="3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1143149,0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на финансирование мероприятий в рамках Дорожной карты занятости 2020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39/338-VI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областного бюджета бюджетам районов (городов областного значения) на финансирование мероприятий в рамках Дорожной карты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446614,0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446614,0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39/338 –VI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3806247,0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971480,0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971480,0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741703,0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741703,0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39/338-VI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92"/>
        <w:gridCol w:w="892"/>
        <w:gridCol w:w="3549"/>
        <w:gridCol w:w="2181"/>
        <w:gridCol w:w="2181"/>
        <w:gridCol w:w="1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1339890,0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825446,0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825446,0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259957,0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7-ми двухквартирных домов в селе Улкен Нарын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217213,0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дома в селе Улкен Нарын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Коректировка ПСД на проект "Строительство наружных инженерных сетей водоснабжения, канализации и теплоснабжения 30-ти квартирного жилого дома в с.Улкен Нарын"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Коректировка ПСД на проект "Электроснабжение 30-ти квартирного жилого дома в с.Улкен Нарын"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строительство 24-х кваритирного дома в с.Катон-Карагай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реконструкцию тепловых сетей с. Катон-Карагай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Улкен Нарын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очистных сооружений с. Улкен Нарын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очистных сооружений с. Катон-Карагай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554556,0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40400500,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очистных сооружений с. Улкен Нарын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очистных сооружений с. Катон-Карагай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Катон-Карагай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Улкен Нарын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487788,0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487788,0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487788,0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39/338-VI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081"/>
        <w:gridCol w:w="1081"/>
        <w:gridCol w:w="1081"/>
        <w:gridCol w:w="2033"/>
        <w:gridCol w:w="2076"/>
        <w:gridCol w:w="2076"/>
        <w:gridCol w:w="2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