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e29" w14:textId="3704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Солоновскому сельскому округу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2020 года № 40/354-VI. Зарегистрировано Департаментом юстиции Восточно-Казахстанской области 15 июля 2020 года № 7367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Солоновскому сельскому округу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40/354-VI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Солоновском сельском округе на 2020-2021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Солоновском сельском округе на 2020-2021 годы (далее – План) разработан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номером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номером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Солоновского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Солоновском сельском округе имеется 2 населҰнных пункта.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Солоновского сельского округа – 33 111,06 га, из них: пашни – 12 458,60 га, сенокосов – 3446,68 га, пастбищные земли – 16 688,87 га, прочие земли – 516,91 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29 124,06 га;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3987,0 га.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Солоновского сельского округа относится к предгорно-степной умеренно увлажненной зоне. Климат влажный, умеренно теплый. Осадков выпадает за год в среднем 550-700 мм в год. Максимальное количество их приходится на летний период.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 выщелочные, обыкновенные.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Солоновского сельского округа имеется 1 ветеринарный пункт и 1 скотомогильник.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Солоновском сельском округе насчитывается (личное подворье населения и поголовье крестьянских хозяйств) крупного рогатого скота 2814 голов, из них: маточное поголовье 1643 голов, овцы и козы 2101 голов, лошадей 1247 головы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Солоновскому сельскому округу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77"/>
        <w:gridCol w:w="1395"/>
        <w:gridCol w:w="1395"/>
        <w:gridCol w:w="1761"/>
        <w:gridCol w:w="1395"/>
        <w:gridCol w:w="1396"/>
        <w:gridCol w:w="1396"/>
        <w:gridCol w:w="1027"/>
        <w:gridCol w:w="1397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Личное подворье населения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скота крестьянских и фермерских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88"/>
        <w:gridCol w:w="2906"/>
        <w:gridCol w:w="2303"/>
        <w:gridCol w:w="2907"/>
        <w:gridCol w:w="2304"/>
      </w:tblGrid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пастбищными угодьями по Солоновскому сельскому округу имеются всего 13 389,87 га, в черте населенного пункта числится 3299,0 га пастбищ.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согласно статьи 15 Закона Республики Казахстан "О пастбищах" для нужд местного населения (село Малонарымка и Солоновка) по содержанию маточного (дойного) поголовья сельскохозяйственных животных при имеющихся пастбищных угодьях населенного пункта в размере 3299,0 га, потребность составляет 2921,5 га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458"/>
        <w:gridCol w:w="1689"/>
        <w:gridCol w:w="1457"/>
        <w:gridCol w:w="2517"/>
        <w:gridCol w:w="2219"/>
        <w:gridCol w:w="2220"/>
        <w:gridCol w:w="1105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– 2921,5 га необходимо восполнить за счет выпаса скота населения на землях товарищества с ограниченной ответственностью "Достык-АгроИнвест" – 1285,0 га, на землях запаса – 1636,5 га.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12 974,0 га, при норме нагрузки на одну голову крупного рогатого скота – 6,5 га/гол., овцы и козы – 1,3 га/гол., лошадей – 7,8 га/гол. (</w:t>
      </w: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16"/>
        <w:gridCol w:w="923"/>
        <w:gridCol w:w="1165"/>
        <w:gridCol w:w="924"/>
        <w:gridCol w:w="802"/>
        <w:gridCol w:w="802"/>
        <w:gridCol w:w="802"/>
        <w:gridCol w:w="1532"/>
        <w:gridCol w:w="1532"/>
        <w:gridCol w:w="1532"/>
        <w:gridCol w:w="1532"/>
      </w:tblGrid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 населения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6502,6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6471,4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– 12 987,0 га необходимо восполнить за счет выпаса сельскохозяйственных животных населения на землях, принадлежащих коммунальному государственному учреждению "Большенарымское лесное хозяйства" - 12 987,0 га.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крестьянских и фермерских хозяйствах Солоновского сельского округа составляет: крупного рогатого скота 1050 голов, овцы и козы 92 голов, лошадей 591 голов.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крестьянских и фермерских хозяйств составляет 29 124,06 га (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89"/>
        <w:gridCol w:w="1842"/>
        <w:gridCol w:w="1065"/>
        <w:gridCol w:w="621"/>
        <w:gridCol w:w="844"/>
        <w:gridCol w:w="732"/>
        <w:gridCol w:w="732"/>
        <w:gridCol w:w="733"/>
        <w:gridCol w:w="1065"/>
        <w:gridCol w:w="1177"/>
        <w:gridCol w:w="1400"/>
        <w:gridCol w:w="1400"/>
      </w:tblGrid>
      <w:tr>
        <w:trPr>
          <w:trHeight w:val="3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Солоновском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Солоновского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286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7343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Солоновского сельского округа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2404"/>
        <w:gridCol w:w="3673"/>
        <w:gridCol w:w="613"/>
        <w:gridCol w:w="1086"/>
        <w:gridCol w:w="3675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 га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пастбищ, га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"Достык-АгроИнвест"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"Большенарымское лесное хозяйства"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12 987,0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Солоновском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Схема пастбищеоборотов, приемлемая для Солоновского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9"/>
        <w:gridCol w:w="2022"/>
        <w:gridCol w:w="2023"/>
        <w:gridCol w:w="2023"/>
        <w:gridCol w:w="2023"/>
      </w:tblGrid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1</w:t>
            </w:r>
          </w:p>
          <w:bookmarkEnd w:id="3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2</w:t>
            </w:r>
          </w:p>
          <w:bookmarkEnd w:id="4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3</w:t>
            </w:r>
          </w:p>
          <w:bookmarkEnd w:id="4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</w:t>
            </w:r>
          </w:p>
          <w:bookmarkEnd w:id="42"/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</w:t>
            </w:r>
          </w:p>
          <w:bookmarkEnd w:id="4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1</w:t>
            </w:r>
          </w:p>
          <w:bookmarkEnd w:id="4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2</w:t>
            </w:r>
          </w:p>
          <w:bookmarkEnd w:id="4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3</w:t>
            </w:r>
          </w:p>
          <w:bookmarkEnd w:id="46"/>
        </w:tc>
      </w:tr>
    </w:tbl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перегона скота в год.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Солоновском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67310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6454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Солоновском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3246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Солоновском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7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0231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Солоновском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годы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5139"/>
        <w:gridCol w:w="5139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с отгонных пастбищ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