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3b26" w14:textId="5513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Катон-Карагайскому сельскому округу на 2020-2021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июня 2020 года № 40/352-VI. Зарегистрировано Департаментом юстиции Восточно-Казахстанской области 20 июля 2020 года № 7379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Катон-Карагайскому сельскому округу на 2020-2021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40/352-VI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Катон-Карагайском сельском округе на 2020-2021 годы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в Катон-Карагайском сельском округе на 2020-2021 годы (далее - План) разработан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за номером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за номером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Катон-Карагайского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Катон-Карагайском сельском округе имеется 5 населенных пунктов.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Катон-Карагайского сельского округа 681 307,2 га, из них: пашни – 2630,68 га, сенокосов – 14 043,38 га, пастбищные земли – 275 796,72 га, прочие – 288 836,42 га.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30 976,20 га;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6818,0 га.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природным условиям территория Катон-Карагайского сельского округа относится к горно-лесостепной зоне. Климат зоны влажный, умеренно прохладный летом и холодный зимой. В северной половине зоны за год выпадает 500-800 мм осадков, а в южной 400-550 мм с хорошим выраженным летним максимумом.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горно-лесные, черноземы горные.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Катон-Карагайского сельского округа имеется 1 ветеринарный пункт, 2 скотомогильника и 1 пункт купания скота.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2020 года в Катон-Карагайском сельском округе насчитывается (личное подворье населения и поголовье крестьянских хозяйств) крупного рогатого скота 5507 голов, из них маточное поголовье 2731 голов, овец и коз 10 266 головы, лошадей 6248 головы, маралов 27 головы (таблица 1).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Катон-Карагайскому сельскому округу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415"/>
        <w:gridCol w:w="1358"/>
        <w:gridCol w:w="1076"/>
        <w:gridCol w:w="1358"/>
        <w:gridCol w:w="1358"/>
        <w:gridCol w:w="1358"/>
        <w:gridCol w:w="1076"/>
        <w:gridCol w:w="1358"/>
        <w:gridCol w:w="1358"/>
        <w:gridCol w:w="793"/>
      </w:tblGrid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подворье населения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овцы и козы 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Кабырга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Шынгыстай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Жана-Ульгы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687"/>
        <w:gridCol w:w="2247"/>
        <w:gridCol w:w="2247"/>
        <w:gridCol w:w="2248"/>
        <w:gridCol w:w="2248"/>
        <w:gridCol w:w="1312"/>
      </w:tblGrid>
      <w:tr>
        <w:trPr>
          <w:trHeight w:val="30" w:hRule="atLeast"/>
        </w:trPr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Шынгыстай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Жана-Ульгы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пастбищными угодьями по Катон-Карагайскому сельскому округу имеются всего 22 780,72 га, в черте населенного пункта числится 5015,0 га пастбищ.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(село Катон-Карагай) по содержанию маточного (дойного) поголовья сельскохозяйственных животных при имеющихся пастбищных угодьях населенного пункта в размере 5015,0 га, потребность составляет 923,0 га (таблица 2).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545"/>
        <w:gridCol w:w="1783"/>
        <w:gridCol w:w="1538"/>
        <w:gridCol w:w="2657"/>
        <w:gridCol w:w="1661"/>
        <w:gridCol w:w="1661"/>
        <w:gridCol w:w="1415"/>
      </w:tblGrid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Шынгыстай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Жана-Ульгы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923,0 га необходимо восполнить за счет выпаса скота населения на землях населенного пункта Кабырга – 421,0 га, на землях, принадлежащих Байбосынову М.К. – 387,8 га, на землях запаса – 114,2 га.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22 734,0 га, при норме нагрузки на одну голову крупного рогатого скота – 3,0 га/гол., овец и коз – 0,6 га/гол., лошадей – 3,6 га/гол. (таблица 3).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38"/>
        <w:gridCol w:w="1108"/>
        <w:gridCol w:w="1108"/>
        <w:gridCol w:w="1108"/>
        <w:gridCol w:w="762"/>
        <w:gridCol w:w="762"/>
        <w:gridCol w:w="762"/>
        <w:gridCol w:w="1108"/>
        <w:gridCol w:w="1456"/>
        <w:gridCol w:w="1456"/>
        <w:gridCol w:w="1686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подворье населения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11863,8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Кабырга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1624,2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Шынгыстай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6228,6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Жана-Ульгы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503,4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Сложившуюся потребность пастбищных угодий в размере 22 734,0 га необходимо восполнить за счет выпаса сельскохозяйственных животных населения на отгонные пастбища, принадлежащих государственному национальному природному парку – 18079,88 га, из земель запаса – 4654,12 га.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крестьянских и фермерских хозяйствах Катон-Карагайского сельского округа составляет: крупного рогатого скота 1996 голов, овец и коз 3725 голов, лошадей 2724 голов, маралов 27 голов.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крестьянских и фермерских хозяйств составляет 22 780,72 га (таблица 4).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перераспределению пастбищ для размещения поголовья сельскохозяйственных животных сельхозпроизводителей по Катон-Карагайскому сельскому округу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415"/>
        <w:gridCol w:w="2489"/>
        <w:gridCol w:w="1358"/>
        <w:gridCol w:w="1358"/>
        <w:gridCol w:w="1358"/>
        <w:gridCol w:w="792"/>
        <w:gridCol w:w="934"/>
        <w:gridCol w:w="934"/>
        <w:gridCol w:w="935"/>
        <w:gridCol w:w="935"/>
      </w:tblGrid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видам, (гол)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22 780,72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</w:tbl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439"/>
        <w:gridCol w:w="2634"/>
        <w:gridCol w:w="1437"/>
        <w:gridCol w:w="1437"/>
        <w:gridCol w:w="1888"/>
        <w:gridCol w:w="1289"/>
        <w:gridCol w:w="2338"/>
      </w:tblGrid>
      <w:tr>
        <w:trPr>
          <w:trHeight w:val="30" w:hRule="atLeast"/>
        </w:trPr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селький округ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22 780,72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2020-2021 годы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Катон-Карагайского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237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и землепользователей земельных участков, прилагаемый к схеме (карте) расположения пастбищ на территории Катон-Карагайского сельского округа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963"/>
        <w:gridCol w:w="2632"/>
        <w:gridCol w:w="4358"/>
        <w:gridCol w:w="963"/>
        <w:gridCol w:w="2215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  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 земельных участков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 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пастбищ, га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 М.К.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402,28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5*3=15.0 га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2020-2021 годы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Схема пастбищеоборотов, приемлемая для Катон-Карагайского сельского округа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9"/>
        <w:gridCol w:w="2022"/>
        <w:gridCol w:w="2023"/>
        <w:gridCol w:w="2023"/>
        <w:gridCol w:w="2023"/>
      </w:tblGrid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1</w:t>
            </w:r>
          </w:p>
          <w:bookmarkEnd w:id="4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2</w:t>
            </w:r>
          </w:p>
          <w:bookmarkEnd w:id="4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3</w:t>
            </w:r>
          </w:p>
          <w:bookmarkEnd w:id="4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</w:t>
            </w:r>
          </w:p>
          <w:bookmarkEnd w:id="44"/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</w:t>
            </w:r>
          </w:p>
          <w:bookmarkEnd w:id="4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1</w:t>
            </w:r>
          </w:p>
          <w:bookmarkEnd w:id="46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2</w:t>
            </w:r>
          </w:p>
          <w:bookmarkEnd w:id="47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3</w:t>
            </w:r>
          </w:p>
          <w:bookmarkEnd w:id="48"/>
        </w:tc>
      </w:tr>
    </w:tbl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перегона скота в год.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2020-2021 годы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4803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2020-2021 годы</w:t>
            </w:r>
          </w:p>
        </w:tc>
      </w:tr>
    </w:tbl>
    <w:bookmarkStart w:name="z7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7851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2020-2021 годы</w:t>
            </w:r>
          </w:p>
        </w:tc>
      </w:tr>
    </w:tbl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4549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132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Катон-Карагайском сельском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на 2020-2021 годы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2"/>
        <w:gridCol w:w="5034"/>
        <w:gridCol w:w="5034"/>
      </w:tblGrid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скота с отгонных пастбищ</w:t>
            </w:r>
          </w:p>
        </w:tc>
      </w:tr>
      <w:tr>
        <w:trPr>
          <w:trHeight w:val="30" w:hRule="atLeast"/>
        </w:trPr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